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F02D2" w14:textId="088CBE4E" w:rsidR="00366C67" w:rsidRDefault="00BC1E59">
      <w:pPr>
        <w:pStyle w:val="Heading1"/>
        <w:rPr>
          <w:sz w:val="32"/>
          <w:szCs w:val="32"/>
        </w:rPr>
      </w:pPr>
      <w:proofErr w:type="spellStart"/>
      <w:r w:rsidRPr="00C624D0">
        <w:rPr>
          <w:sz w:val="32"/>
          <w:szCs w:val="32"/>
        </w:rPr>
        <w:t>LandSim</w:t>
      </w:r>
      <w:proofErr w:type="spellEnd"/>
      <w:r w:rsidRPr="00C624D0">
        <w:rPr>
          <w:sz w:val="32"/>
          <w:szCs w:val="32"/>
        </w:rPr>
        <w:t xml:space="preserve"> – </w:t>
      </w:r>
      <w:r w:rsidR="00C624D0">
        <w:rPr>
          <w:sz w:val="32"/>
          <w:szCs w:val="32"/>
        </w:rPr>
        <w:t>ULAZNI PARAMETRI</w:t>
      </w:r>
      <w:r w:rsidRPr="00C624D0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Deponija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Meteris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Vranje</w:t>
      </w:r>
      <w:proofErr w:type="spellEnd"/>
    </w:p>
    <w:p w14:paraId="1A6D6DA3" w14:textId="37A57C3E" w:rsidR="00BC1E59" w:rsidRPr="00BC1E59" w:rsidRDefault="00BC1E59" w:rsidP="00BC1E59">
      <w:proofErr w:type="spellStart"/>
      <w:r>
        <w:t>Studije</w:t>
      </w:r>
      <w:proofErr w:type="spellEnd"/>
      <w:r>
        <w:t xml:space="preserve"> </w:t>
      </w:r>
      <w:proofErr w:type="spellStart"/>
      <w:r>
        <w:t>slucaja</w:t>
      </w:r>
      <w:proofErr w:type="spellEnd"/>
      <w:r>
        <w:t xml:space="preserve">- </w:t>
      </w:r>
      <w:proofErr w:type="spellStart"/>
      <w:r>
        <w:t>Sanitarna</w:t>
      </w:r>
      <w:proofErr w:type="spellEnd"/>
      <w:r>
        <w:t xml:space="preserve"> vs </w:t>
      </w:r>
      <w:proofErr w:type="spellStart"/>
      <w:r>
        <w:t>Nesanitarna</w:t>
      </w:r>
      <w:proofErr w:type="spellEnd"/>
      <w:r>
        <w:t xml:space="preserve"> </w:t>
      </w:r>
      <w:proofErr w:type="spellStart"/>
      <w:r>
        <w:t>deponija</w:t>
      </w:r>
      <w:proofErr w:type="spellEnd"/>
    </w:p>
    <w:p w14:paraId="72EC186A" w14:textId="77777777" w:rsidR="00366C67" w:rsidRDefault="00BC1E59">
      <w:pPr>
        <w:pStyle w:val="Heading2"/>
      </w:pPr>
      <w:r>
        <w:t>1. Simulation Time</w:t>
      </w:r>
    </w:p>
    <w:tbl>
      <w:tblPr>
        <w:tblStyle w:val="ColorfulShading-Accent1"/>
        <w:tblW w:w="9378" w:type="dxa"/>
        <w:tblLook w:val="04A0" w:firstRow="1" w:lastRow="0" w:firstColumn="1" w:lastColumn="0" w:noHBand="0" w:noVBand="1"/>
      </w:tblPr>
      <w:tblGrid>
        <w:gridCol w:w="2880"/>
        <w:gridCol w:w="3978"/>
        <w:gridCol w:w="2520"/>
      </w:tblGrid>
      <w:tr w:rsidR="00366C67" w14:paraId="49282F3F" w14:textId="77777777" w:rsidTr="00D73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0" w:type="dxa"/>
          </w:tcPr>
          <w:p w14:paraId="66718A86" w14:textId="77777777" w:rsidR="00366C67" w:rsidRDefault="00BC1E59">
            <w:proofErr w:type="spellStart"/>
            <w:r>
              <w:t>Parametar</w:t>
            </w:r>
            <w:proofErr w:type="spellEnd"/>
          </w:p>
        </w:tc>
        <w:tc>
          <w:tcPr>
            <w:tcW w:w="3978" w:type="dxa"/>
          </w:tcPr>
          <w:p w14:paraId="2CDC25CD" w14:textId="77777777" w:rsidR="00366C67" w:rsidRDefault="00BC1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Značenje</w:t>
            </w:r>
            <w:proofErr w:type="spellEnd"/>
          </w:p>
        </w:tc>
        <w:tc>
          <w:tcPr>
            <w:tcW w:w="2520" w:type="dxa"/>
          </w:tcPr>
          <w:p w14:paraId="14A2EB43" w14:textId="77777777" w:rsidR="00366C67" w:rsidRDefault="00BC1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Korišćena</w:t>
            </w:r>
            <w:proofErr w:type="spellEnd"/>
            <w:r>
              <w:t xml:space="preserve"> </w:t>
            </w:r>
            <w:proofErr w:type="spellStart"/>
            <w:r>
              <w:t>vrednost</w:t>
            </w:r>
            <w:proofErr w:type="spellEnd"/>
          </w:p>
        </w:tc>
      </w:tr>
      <w:tr w:rsidR="00366C67" w14:paraId="76DAE13F" w14:textId="77777777" w:rsidTr="00D73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5A96FC9" w14:textId="3D20E728" w:rsidR="00366C67" w:rsidRDefault="006678E5">
            <w:r>
              <w:t>Domain area</w:t>
            </w:r>
            <w:r w:rsidR="009A4F14">
              <w:t xml:space="preserve"> (m)</w:t>
            </w:r>
          </w:p>
        </w:tc>
        <w:tc>
          <w:tcPr>
            <w:tcW w:w="3978" w:type="dxa"/>
          </w:tcPr>
          <w:p w14:paraId="70323B12" w14:textId="6DD2BC37" w:rsidR="00366C67" w:rsidRPr="006678E5" w:rsidRDefault="00667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proofErr w:type="spellStart"/>
            <w:r>
              <w:t>Podru</w:t>
            </w:r>
            <w:proofErr w:type="spellEnd"/>
            <w:r>
              <w:rPr>
                <w:lang w:val="sr-Latn-RS"/>
              </w:rPr>
              <w:t>čje koje se simulira</w:t>
            </w:r>
          </w:p>
        </w:tc>
        <w:tc>
          <w:tcPr>
            <w:tcW w:w="2520" w:type="dxa"/>
          </w:tcPr>
          <w:p w14:paraId="52112590" w14:textId="513816D0" w:rsidR="00366C67" w:rsidRDefault="00667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X </w:t>
            </w:r>
            <w:r w:rsidR="009F36E8">
              <w:t>2020</w:t>
            </w:r>
            <w:r>
              <w:t xml:space="preserve"> y 20</w:t>
            </w:r>
            <w:r w:rsidR="009F36E8">
              <w:t>20</w:t>
            </w:r>
          </w:p>
        </w:tc>
      </w:tr>
      <w:tr w:rsidR="006678E5" w14:paraId="1ACEA3D0" w14:textId="77777777" w:rsidTr="00D73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D8C8FC2" w14:textId="10FC4C87" w:rsidR="006678E5" w:rsidRDefault="006678E5">
            <w:r>
              <w:t>Phase</w:t>
            </w:r>
          </w:p>
        </w:tc>
        <w:tc>
          <w:tcPr>
            <w:tcW w:w="3978" w:type="dxa"/>
          </w:tcPr>
          <w:p w14:paraId="3473B548" w14:textId="37E5E93B" w:rsidR="006678E5" w:rsidRDefault="00667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Životni</w:t>
            </w:r>
            <w:proofErr w:type="spellEnd"/>
            <w:r>
              <w:t xml:space="preserve"> </w:t>
            </w:r>
            <w:proofErr w:type="spellStart"/>
            <w:r>
              <w:t>vek</w:t>
            </w:r>
            <w:proofErr w:type="spellEnd"/>
            <w:r>
              <w:t xml:space="preserve"> </w:t>
            </w:r>
            <w:proofErr w:type="spellStart"/>
            <w:r>
              <w:t>deponije</w:t>
            </w:r>
            <w:proofErr w:type="spellEnd"/>
          </w:p>
        </w:tc>
        <w:tc>
          <w:tcPr>
            <w:tcW w:w="2520" w:type="dxa"/>
          </w:tcPr>
          <w:p w14:paraId="55FE60A6" w14:textId="0A314F75" w:rsidR="006678E5" w:rsidRDefault="00667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6678E5" w14:paraId="03734CB1" w14:textId="77777777" w:rsidTr="00D73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4378DB2" w14:textId="68C7A332" w:rsidR="006678E5" w:rsidRDefault="009A4F14">
            <w:r>
              <w:t>Location (m)</w:t>
            </w:r>
          </w:p>
        </w:tc>
        <w:tc>
          <w:tcPr>
            <w:tcW w:w="3978" w:type="dxa"/>
          </w:tcPr>
          <w:p w14:paraId="324398C4" w14:textId="4A9C4CF7" w:rsidR="006678E5" w:rsidRDefault="009A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Koordinate</w:t>
            </w:r>
            <w:proofErr w:type="spellEnd"/>
            <w:r>
              <w:t xml:space="preserve"> </w:t>
            </w:r>
            <w:proofErr w:type="spellStart"/>
            <w:r>
              <w:t>donjeg</w:t>
            </w:r>
            <w:proofErr w:type="spellEnd"/>
            <w:r>
              <w:t xml:space="preserve"> </w:t>
            </w:r>
            <w:proofErr w:type="spellStart"/>
            <w:r>
              <w:t>levog</w:t>
            </w:r>
            <w:proofErr w:type="spellEnd"/>
            <w:r>
              <w:t xml:space="preserve"> </w:t>
            </w:r>
            <w:proofErr w:type="spellStart"/>
            <w:r>
              <w:t>ugla</w:t>
            </w:r>
            <w:proofErr w:type="spellEnd"/>
            <w:r>
              <w:t xml:space="preserve"> </w:t>
            </w:r>
            <w:proofErr w:type="spellStart"/>
            <w:r>
              <w:t>deponijske</w:t>
            </w:r>
            <w:proofErr w:type="spellEnd"/>
            <w:r>
              <w:t xml:space="preserve"> faze (</w:t>
            </w:r>
            <w:proofErr w:type="spellStart"/>
            <w:r>
              <w:t>postavljanje</w:t>
            </w:r>
            <w:proofErr w:type="spellEnd"/>
            <w:r>
              <w:t xml:space="preserve"> </w:t>
            </w:r>
            <w:proofErr w:type="spellStart"/>
            <w:r>
              <w:t>deponije</w:t>
            </w:r>
            <w:proofErr w:type="spellEnd"/>
            <w:r>
              <w:t xml:space="preserve"> u </w:t>
            </w:r>
            <w:proofErr w:type="spellStart"/>
            <w:r>
              <w:t>prostoru</w:t>
            </w:r>
            <w:proofErr w:type="spellEnd"/>
            <w:r>
              <w:t>)</w:t>
            </w:r>
          </w:p>
        </w:tc>
        <w:tc>
          <w:tcPr>
            <w:tcW w:w="2520" w:type="dxa"/>
          </w:tcPr>
          <w:p w14:paraId="2225A16B" w14:textId="21F77422" w:rsidR="006678E5" w:rsidRDefault="009A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X </w:t>
            </w:r>
            <w:r w:rsidR="009F36E8">
              <w:t>450</w:t>
            </w:r>
          </w:p>
          <w:p w14:paraId="66486C65" w14:textId="0573B9D3" w:rsidR="009A4F14" w:rsidRDefault="009A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Y </w:t>
            </w:r>
            <w:r w:rsidR="009F36E8">
              <w:t>350</w:t>
            </w:r>
          </w:p>
        </w:tc>
      </w:tr>
      <w:tr w:rsidR="009A4F14" w14:paraId="302DA6E9" w14:textId="77777777" w:rsidTr="00D73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AC56977" w14:textId="3F48A07D" w:rsidR="009A4F14" w:rsidRDefault="009A4F14">
            <w:r>
              <w:t>Length (m)</w:t>
            </w:r>
          </w:p>
        </w:tc>
        <w:tc>
          <w:tcPr>
            <w:tcW w:w="3978" w:type="dxa"/>
          </w:tcPr>
          <w:p w14:paraId="126BE754" w14:textId="3AD8DE91" w:rsidR="009A4F14" w:rsidRDefault="009A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Veličina</w:t>
            </w:r>
            <w:proofErr w:type="spellEnd"/>
            <w:r>
              <w:t xml:space="preserve"> </w:t>
            </w:r>
            <w:proofErr w:type="spellStart"/>
            <w:r>
              <w:t>deponije</w:t>
            </w:r>
            <w:proofErr w:type="spellEnd"/>
          </w:p>
        </w:tc>
        <w:tc>
          <w:tcPr>
            <w:tcW w:w="2520" w:type="dxa"/>
          </w:tcPr>
          <w:p w14:paraId="509646F9" w14:textId="41463CC0" w:rsidR="009A4F14" w:rsidRDefault="009A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X </w:t>
            </w:r>
            <w:r w:rsidR="009F36E8">
              <w:t>180</w:t>
            </w:r>
            <w:r>
              <w:t xml:space="preserve">, y </w:t>
            </w:r>
            <w:r w:rsidR="009F36E8">
              <w:t>170</w:t>
            </w:r>
          </w:p>
        </w:tc>
      </w:tr>
      <w:tr w:rsidR="006678E5" w14:paraId="39C8C33F" w14:textId="77777777" w:rsidTr="00D73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0382011" w14:textId="4C932A21" w:rsidR="006678E5" w:rsidRDefault="006678E5">
            <w:r>
              <w:t>Time Offset [years]</w:t>
            </w:r>
          </w:p>
        </w:tc>
        <w:tc>
          <w:tcPr>
            <w:tcW w:w="3978" w:type="dxa"/>
          </w:tcPr>
          <w:p w14:paraId="64331DD7" w14:textId="323800EF" w:rsidR="006678E5" w:rsidRDefault="00667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Početak</w:t>
            </w:r>
            <w:proofErr w:type="spellEnd"/>
            <w:r>
              <w:t xml:space="preserve"> </w:t>
            </w:r>
            <w:proofErr w:type="spellStart"/>
            <w:r>
              <w:t>računanja</w:t>
            </w:r>
            <w:proofErr w:type="spellEnd"/>
            <w:r>
              <w:t xml:space="preserve"> u </w:t>
            </w:r>
            <w:proofErr w:type="spellStart"/>
            <w:r>
              <w:t>odnosu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start </w:t>
            </w:r>
            <w:proofErr w:type="spellStart"/>
            <w:r>
              <w:t>odlaganja</w:t>
            </w:r>
            <w:proofErr w:type="spellEnd"/>
            <w:r>
              <w:t xml:space="preserve"> </w:t>
            </w:r>
            <w:proofErr w:type="spellStart"/>
            <w:r>
              <w:t>otpada</w:t>
            </w:r>
            <w:proofErr w:type="spellEnd"/>
            <w:r>
              <w:t>.</w:t>
            </w:r>
          </w:p>
        </w:tc>
        <w:tc>
          <w:tcPr>
            <w:tcW w:w="2520" w:type="dxa"/>
          </w:tcPr>
          <w:p w14:paraId="180CB001" w14:textId="79F900DD" w:rsidR="006678E5" w:rsidRDefault="009F36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</w:tr>
      <w:tr w:rsidR="00366C67" w14:paraId="6F5190A6" w14:textId="77777777" w:rsidTr="00D73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6002938" w14:textId="0414FA86" w:rsidR="00366C67" w:rsidRDefault="00BC1E59">
            <w:r>
              <w:t>Duration</w:t>
            </w:r>
            <w:r w:rsidR="009A4F14">
              <w:t xml:space="preserve"> of management control</w:t>
            </w:r>
            <w:r>
              <w:t xml:space="preserve"> [years]</w:t>
            </w:r>
          </w:p>
        </w:tc>
        <w:tc>
          <w:tcPr>
            <w:tcW w:w="3978" w:type="dxa"/>
          </w:tcPr>
          <w:p w14:paraId="0F3A2296" w14:textId="0DE7B508" w:rsidR="00366C67" w:rsidRDefault="009A4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Period </w:t>
            </w:r>
            <w:proofErr w:type="spellStart"/>
            <w:r>
              <w:t>aktivnog</w:t>
            </w:r>
            <w:proofErr w:type="spellEnd"/>
            <w:r>
              <w:t xml:space="preserve"> </w:t>
            </w:r>
            <w:proofErr w:type="spellStart"/>
            <w:r>
              <w:t>monitoringa</w:t>
            </w:r>
            <w:proofErr w:type="spellEnd"/>
          </w:p>
        </w:tc>
        <w:tc>
          <w:tcPr>
            <w:tcW w:w="2520" w:type="dxa"/>
          </w:tcPr>
          <w:p w14:paraId="444D94C8" w14:textId="1F1A5978" w:rsidR="00366C67" w:rsidRDefault="009F3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</w:tc>
      </w:tr>
      <w:tr w:rsidR="006678E5" w14:paraId="1AC2972A" w14:textId="77777777" w:rsidTr="00D73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565D9F7" w14:textId="77777777" w:rsidR="006678E5" w:rsidRDefault="006678E5"/>
        </w:tc>
        <w:tc>
          <w:tcPr>
            <w:tcW w:w="3978" w:type="dxa"/>
          </w:tcPr>
          <w:p w14:paraId="3F67AD53" w14:textId="77777777" w:rsidR="006678E5" w:rsidRDefault="00667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077125C4" w14:textId="77777777" w:rsidR="006678E5" w:rsidRDefault="00667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B0CEB9B" w14:textId="77777777" w:rsidR="00366C67" w:rsidRDefault="00366C67"/>
    <w:p w14:paraId="29B77373" w14:textId="77777777" w:rsidR="00366C67" w:rsidRDefault="00BC1E59">
      <w:pPr>
        <w:pStyle w:val="Heading2"/>
      </w:pPr>
      <w:r>
        <w:t xml:space="preserve">2. </w:t>
      </w:r>
      <w:r>
        <w:t>Infiltration</w:t>
      </w:r>
    </w:p>
    <w:tbl>
      <w:tblPr>
        <w:tblStyle w:val="ColorfulShading-Accent1"/>
        <w:tblW w:w="9360" w:type="dxa"/>
        <w:tblLook w:val="04A0" w:firstRow="1" w:lastRow="0" w:firstColumn="1" w:lastColumn="0" w:noHBand="0" w:noVBand="1"/>
      </w:tblPr>
      <w:tblGrid>
        <w:gridCol w:w="2624"/>
        <w:gridCol w:w="4484"/>
        <w:gridCol w:w="2252"/>
      </w:tblGrid>
      <w:tr w:rsidR="00D73AFF" w:rsidRPr="00D73AFF" w14:paraId="44CEDC98" w14:textId="77777777" w:rsidTr="00D73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4C855D1E" w14:textId="77777777" w:rsidR="00D73AFF" w:rsidRPr="00D73AFF" w:rsidRDefault="00D73AFF" w:rsidP="00D73AFF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D73AFF">
              <w:rPr>
                <w:rFonts w:eastAsia="Times New Roman" w:cs="Times New Roman"/>
              </w:rPr>
              <w:t>Parametar</w:t>
            </w:r>
            <w:proofErr w:type="spellEnd"/>
          </w:p>
        </w:tc>
        <w:tc>
          <w:tcPr>
            <w:tcW w:w="0" w:type="auto"/>
            <w:hideMark/>
          </w:tcPr>
          <w:p w14:paraId="33521CB8" w14:textId="77777777" w:rsidR="00D73AFF" w:rsidRPr="00D73AFF" w:rsidRDefault="00D73AFF" w:rsidP="00D73A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proofErr w:type="spellStart"/>
            <w:r w:rsidRPr="00D73AFF">
              <w:rPr>
                <w:rFonts w:eastAsia="Times New Roman" w:cs="Times New Roman"/>
              </w:rPr>
              <w:t>Opis</w:t>
            </w:r>
            <w:proofErr w:type="spellEnd"/>
          </w:p>
        </w:tc>
        <w:tc>
          <w:tcPr>
            <w:tcW w:w="0" w:type="auto"/>
            <w:hideMark/>
          </w:tcPr>
          <w:p w14:paraId="702489FF" w14:textId="77777777" w:rsidR="00D73AFF" w:rsidRPr="00D73AFF" w:rsidRDefault="00D73AFF" w:rsidP="00D73A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proofErr w:type="spellStart"/>
            <w:r w:rsidRPr="00D73AFF">
              <w:rPr>
                <w:rFonts w:eastAsia="Times New Roman" w:cs="Times New Roman"/>
              </w:rPr>
              <w:t>Vrednost</w:t>
            </w:r>
            <w:proofErr w:type="spellEnd"/>
          </w:p>
        </w:tc>
      </w:tr>
      <w:tr w:rsidR="00D73AFF" w:rsidRPr="00D73AFF" w14:paraId="5D9D39C2" w14:textId="77777777" w:rsidTr="00D73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F18EDB" w14:textId="77777777" w:rsidR="00D73AFF" w:rsidRPr="00D73AFF" w:rsidRDefault="00D73AFF" w:rsidP="00D73AFF">
            <w:pPr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  <w:b/>
                <w:bCs/>
              </w:rPr>
              <w:t>Infiltration to Open Waste [mm/year]</w:t>
            </w:r>
          </w:p>
        </w:tc>
        <w:tc>
          <w:tcPr>
            <w:tcW w:w="0" w:type="auto"/>
            <w:hideMark/>
          </w:tcPr>
          <w:p w14:paraId="24024705" w14:textId="77777777" w:rsidR="00D73AFF" w:rsidRPr="00D73AFF" w:rsidRDefault="00D73AFF" w:rsidP="00D73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proofErr w:type="spellStart"/>
            <w:r w:rsidRPr="00D73AFF">
              <w:rPr>
                <w:rFonts w:eastAsia="Times New Roman" w:cs="Times New Roman"/>
              </w:rPr>
              <w:t>Infiltracija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direktno</w:t>
            </w:r>
            <w:proofErr w:type="spellEnd"/>
            <w:r w:rsidRPr="00D73AFF">
              <w:rPr>
                <w:rFonts w:eastAsia="Times New Roman" w:cs="Times New Roman"/>
              </w:rPr>
              <w:t xml:space="preserve"> u </w:t>
            </w:r>
            <w:proofErr w:type="spellStart"/>
            <w:r w:rsidRPr="00D73AFF">
              <w:rPr>
                <w:rFonts w:eastAsia="Times New Roman" w:cs="Times New Roman"/>
              </w:rPr>
              <w:t>otpad</w:t>
            </w:r>
            <w:proofErr w:type="spellEnd"/>
            <w:r w:rsidRPr="00D73AFF">
              <w:rPr>
                <w:rFonts w:eastAsia="Times New Roman" w:cs="Times New Roman"/>
              </w:rPr>
              <w:t xml:space="preserve"> (do </w:t>
            </w:r>
            <w:proofErr w:type="spellStart"/>
            <w:r w:rsidRPr="00D73AFF">
              <w:rPr>
                <w:rFonts w:eastAsia="Times New Roman" w:cs="Times New Roman"/>
              </w:rPr>
              <w:t>trenutka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kad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pokrivač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postane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funkcionalan</w:t>
            </w:r>
            <w:proofErr w:type="spellEnd"/>
            <w:r w:rsidRPr="00D73AFF">
              <w:rPr>
                <w:rFonts w:eastAsia="Times New Roman" w:cs="Times New Roman"/>
              </w:rPr>
              <w:t>)</w:t>
            </w:r>
          </w:p>
        </w:tc>
        <w:tc>
          <w:tcPr>
            <w:tcW w:w="0" w:type="auto"/>
            <w:hideMark/>
          </w:tcPr>
          <w:p w14:paraId="066B4E08" w14:textId="1AF8093A" w:rsidR="00D73AFF" w:rsidRPr="00D73AFF" w:rsidRDefault="009F36E8" w:rsidP="00D73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600-800-1000</w:t>
            </w:r>
            <w:r w:rsidR="00D73AFF" w:rsidRPr="00D73AFF">
              <w:rPr>
                <w:rFonts w:eastAsia="Times New Roman" w:cs="Times New Roman"/>
                <w:b/>
                <w:bCs/>
              </w:rPr>
              <w:t xml:space="preserve"> mm/</w:t>
            </w:r>
            <w:proofErr w:type="spellStart"/>
            <w:r w:rsidR="00D73AFF" w:rsidRPr="00D73AFF">
              <w:rPr>
                <w:rFonts w:eastAsia="Times New Roman" w:cs="Times New Roman"/>
                <w:b/>
                <w:bCs/>
              </w:rPr>
              <w:t>godišnje</w:t>
            </w:r>
            <w:proofErr w:type="spellEnd"/>
          </w:p>
        </w:tc>
      </w:tr>
      <w:tr w:rsidR="00D73AFF" w:rsidRPr="00D73AFF" w14:paraId="56465688" w14:textId="77777777" w:rsidTr="00D73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BDB1CC" w14:textId="77777777" w:rsidR="00D73AFF" w:rsidRPr="00D73AFF" w:rsidRDefault="00D73AFF" w:rsidP="00D73AFF">
            <w:pPr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  <w:b/>
                <w:bCs/>
              </w:rPr>
              <w:t>Cap Design Infiltration [mm/year]</w:t>
            </w:r>
          </w:p>
        </w:tc>
        <w:tc>
          <w:tcPr>
            <w:tcW w:w="0" w:type="auto"/>
            <w:hideMark/>
          </w:tcPr>
          <w:p w14:paraId="4F5AD5A5" w14:textId="77777777" w:rsidR="00D73AFF" w:rsidRPr="00D73AFF" w:rsidRDefault="00D73AFF" w:rsidP="00D73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proofErr w:type="spellStart"/>
            <w:r w:rsidRPr="00D73AFF">
              <w:rPr>
                <w:rFonts w:eastAsia="Times New Roman" w:cs="Times New Roman"/>
              </w:rPr>
              <w:t>Infiltracija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kroz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dizajn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pokrivača</w:t>
            </w:r>
            <w:proofErr w:type="spellEnd"/>
            <w:r w:rsidRPr="00D73AFF">
              <w:rPr>
                <w:rFonts w:eastAsia="Times New Roman" w:cs="Times New Roman"/>
              </w:rPr>
              <w:t xml:space="preserve"> (</w:t>
            </w:r>
            <w:proofErr w:type="spellStart"/>
            <w:r w:rsidRPr="00D73AFF">
              <w:rPr>
                <w:rFonts w:eastAsia="Times New Roman" w:cs="Times New Roman"/>
              </w:rPr>
              <w:t>nakon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što</w:t>
            </w:r>
            <w:proofErr w:type="spellEnd"/>
            <w:r w:rsidRPr="00D73AFF">
              <w:rPr>
                <w:rFonts w:eastAsia="Times New Roman" w:cs="Times New Roman"/>
              </w:rPr>
              <w:t xml:space="preserve"> je </w:t>
            </w:r>
            <w:proofErr w:type="spellStart"/>
            <w:r w:rsidRPr="00D73AFF">
              <w:rPr>
                <w:rFonts w:eastAsia="Times New Roman" w:cs="Times New Roman"/>
              </w:rPr>
              <w:t>deponija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zatvorena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i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prekrivena</w:t>
            </w:r>
            <w:proofErr w:type="spellEnd"/>
            <w:r w:rsidRPr="00D73AFF">
              <w:rPr>
                <w:rFonts w:eastAsia="Times New Roman" w:cs="Times New Roman"/>
              </w:rPr>
              <w:t>)</w:t>
            </w:r>
          </w:p>
        </w:tc>
        <w:tc>
          <w:tcPr>
            <w:tcW w:w="0" w:type="auto"/>
            <w:hideMark/>
          </w:tcPr>
          <w:p w14:paraId="6AC30291" w14:textId="55F91982" w:rsidR="00D73AFF" w:rsidRPr="00D73AFF" w:rsidRDefault="009F36E8" w:rsidP="00D73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4</w:t>
            </w:r>
            <w:r w:rsidR="00D73AFF" w:rsidRPr="00D73AFF">
              <w:rPr>
                <w:rFonts w:eastAsia="Times New Roman" w:cs="Times New Roman"/>
                <w:b/>
                <w:bCs/>
              </w:rPr>
              <w:t>0-50 mm/</w:t>
            </w:r>
            <w:proofErr w:type="spellStart"/>
            <w:r w:rsidR="00D73AFF" w:rsidRPr="00D73AFF">
              <w:rPr>
                <w:rFonts w:eastAsia="Times New Roman" w:cs="Times New Roman"/>
                <w:b/>
                <w:bCs/>
              </w:rPr>
              <w:t>godišnje</w:t>
            </w:r>
            <w:proofErr w:type="spellEnd"/>
          </w:p>
        </w:tc>
      </w:tr>
      <w:tr w:rsidR="00D73AFF" w:rsidRPr="00D73AFF" w14:paraId="110B88F3" w14:textId="77777777" w:rsidTr="00D73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7281C9" w14:textId="77777777" w:rsidR="00D73AFF" w:rsidRPr="00D73AFF" w:rsidRDefault="00D73AFF" w:rsidP="00D73AFF">
            <w:pPr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  <w:b/>
                <w:bCs/>
              </w:rPr>
              <w:t>End of Filling [years]</w:t>
            </w:r>
          </w:p>
        </w:tc>
        <w:tc>
          <w:tcPr>
            <w:tcW w:w="0" w:type="auto"/>
            <w:hideMark/>
          </w:tcPr>
          <w:p w14:paraId="3AE9E8D1" w14:textId="77777777" w:rsidR="00D73AFF" w:rsidRPr="00D73AFF" w:rsidRDefault="00D73AFF" w:rsidP="00D73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proofErr w:type="spellStart"/>
            <w:r w:rsidRPr="00D73AFF">
              <w:rPr>
                <w:rFonts w:eastAsia="Times New Roman" w:cs="Times New Roman"/>
              </w:rPr>
              <w:t>Godine</w:t>
            </w:r>
            <w:proofErr w:type="spellEnd"/>
            <w:r w:rsidRPr="00D73AFF">
              <w:rPr>
                <w:rFonts w:eastAsia="Times New Roman" w:cs="Times New Roman"/>
              </w:rPr>
              <w:t xml:space="preserve"> do </w:t>
            </w:r>
            <w:proofErr w:type="spellStart"/>
            <w:r w:rsidRPr="00D73AFF">
              <w:rPr>
                <w:rFonts w:eastAsia="Times New Roman" w:cs="Times New Roman"/>
              </w:rPr>
              <w:t>kada</w:t>
            </w:r>
            <w:proofErr w:type="spellEnd"/>
            <w:r w:rsidRPr="00D73AFF">
              <w:rPr>
                <w:rFonts w:eastAsia="Times New Roman" w:cs="Times New Roman"/>
              </w:rPr>
              <w:t xml:space="preserve"> je </w:t>
            </w:r>
            <w:proofErr w:type="spellStart"/>
            <w:r w:rsidRPr="00D73AFF">
              <w:rPr>
                <w:rFonts w:eastAsia="Times New Roman" w:cs="Times New Roman"/>
              </w:rPr>
              <w:t>deponija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potpuno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napunjena</w:t>
            </w:r>
            <w:proofErr w:type="spellEnd"/>
          </w:p>
        </w:tc>
        <w:tc>
          <w:tcPr>
            <w:tcW w:w="0" w:type="auto"/>
            <w:hideMark/>
          </w:tcPr>
          <w:p w14:paraId="3A9569E0" w14:textId="77777777" w:rsidR="00D73AFF" w:rsidRPr="00D73AFF" w:rsidRDefault="00D73AFF" w:rsidP="00D73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  <w:b/>
                <w:bCs/>
              </w:rPr>
              <w:t>0</w:t>
            </w:r>
          </w:p>
        </w:tc>
      </w:tr>
      <w:tr w:rsidR="00D73AFF" w:rsidRPr="00D73AFF" w14:paraId="7939A8CF" w14:textId="77777777" w:rsidTr="00D73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918C33" w14:textId="77777777" w:rsidR="00D73AFF" w:rsidRPr="00D73AFF" w:rsidRDefault="00D73AFF" w:rsidP="00D73AFF">
            <w:pPr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  <w:b/>
                <w:bCs/>
              </w:rPr>
              <w:t>Infiltration to Grassland [mm/year]</w:t>
            </w:r>
          </w:p>
        </w:tc>
        <w:tc>
          <w:tcPr>
            <w:tcW w:w="0" w:type="auto"/>
            <w:hideMark/>
          </w:tcPr>
          <w:p w14:paraId="24BC43AA" w14:textId="77777777" w:rsidR="00D73AFF" w:rsidRPr="00D73AFF" w:rsidRDefault="00D73AFF" w:rsidP="00D73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proofErr w:type="spellStart"/>
            <w:r w:rsidRPr="00D73AFF">
              <w:rPr>
                <w:rFonts w:eastAsia="Times New Roman" w:cs="Times New Roman"/>
              </w:rPr>
              <w:t>Infiltracija</w:t>
            </w:r>
            <w:proofErr w:type="spellEnd"/>
            <w:r w:rsidRPr="00D73AFF">
              <w:rPr>
                <w:rFonts w:eastAsia="Times New Roman" w:cs="Times New Roman"/>
              </w:rPr>
              <w:t xml:space="preserve"> u </w:t>
            </w:r>
            <w:proofErr w:type="spellStart"/>
            <w:r w:rsidRPr="00D73AFF">
              <w:rPr>
                <w:rFonts w:eastAsia="Times New Roman" w:cs="Times New Roman"/>
              </w:rPr>
              <w:t>okolni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travnjak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nakon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što</w:t>
            </w:r>
            <w:proofErr w:type="spellEnd"/>
            <w:r w:rsidRPr="00D73AFF">
              <w:rPr>
                <w:rFonts w:eastAsia="Times New Roman" w:cs="Times New Roman"/>
              </w:rPr>
              <w:t xml:space="preserve"> je </w:t>
            </w:r>
            <w:proofErr w:type="spellStart"/>
            <w:r w:rsidRPr="00D73AFF">
              <w:rPr>
                <w:rFonts w:eastAsia="Times New Roman" w:cs="Times New Roman"/>
              </w:rPr>
              <w:t>deponija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zatvorena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i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pokrivač</w:t>
            </w:r>
            <w:proofErr w:type="spellEnd"/>
            <w:r w:rsidRPr="00D73AFF">
              <w:rPr>
                <w:rFonts w:eastAsia="Times New Roman" w:cs="Times New Roman"/>
              </w:rPr>
              <w:t xml:space="preserve"> je </w:t>
            </w:r>
            <w:proofErr w:type="spellStart"/>
            <w:r w:rsidRPr="00D73AFF">
              <w:rPr>
                <w:rFonts w:eastAsia="Times New Roman" w:cs="Times New Roman"/>
              </w:rPr>
              <w:t>postavljen</w:t>
            </w:r>
            <w:proofErr w:type="spellEnd"/>
          </w:p>
        </w:tc>
        <w:tc>
          <w:tcPr>
            <w:tcW w:w="0" w:type="auto"/>
            <w:hideMark/>
          </w:tcPr>
          <w:p w14:paraId="657CA102" w14:textId="0368BD4A" w:rsidR="00D73AFF" w:rsidRPr="00D73AFF" w:rsidRDefault="009F36E8" w:rsidP="00D73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/</w:t>
            </w:r>
          </w:p>
        </w:tc>
      </w:tr>
      <w:tr w:rsidR="00D73AFF" w:rsidRPr="00D73AFF" w14:paraId="6BCD12E7" w14:textId="77777777" w:rsidTr="00D73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0DFA4C" w14:textId="77777777" w:rsidR="00D73AFF" w:rsidRPr="00D73AFF" w:rsidRDefault="00D73AFF" w:rsidP="00D73AFF">
            <w:pPr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  <w:b/>
                <w:bCs/>
              </w:rPr>
              <w:t>PE Cap</w:t>
            </w:r>
          </w:p>
        </w:tc>
        <w:tc>
          <w:tcPr>
            <w:tcW w:w="0" w:type="auto"/>
            <w:hideMark/>
          </w:tcPr>
          <w:p w14:paraId="1747FB12" w14:textId="77777777" w:rsidR="00D73AFF" w:rsidRPr="00D73AFF" w:rsidRDefault="00D73AFF" w:rsidP="00D73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proofErr w:type="spellStart"/>
            <w:r w:rsidRPr="00D73AFF">
              <w:rPr>
                <w:rFonts w:eastAsia="Times New Roman" w:cs="Times New Roman"/>
              </w:rPr>
              <w:t>Upotreba</w:t>
            </w:r>
            <w:proofErr w:type="spellEnd"/>
            <w:r w:rsidRPr="00D73AFF">
              <w:rPr>
                <w:rFonts w:eastAsia="Times New Roman" w:cs="Times New Roman"/>
              </w:rPr>
              <w:t xml:space="preserve"> PE </w:t>
            </w:r>
            <w:proofErr w:type="spellStart"/>
            <w:r w:rsidRPr="00D73AFF">
              <w:rPr>
                <w:rFonts w:eastAsia="Times New Roman" w:cs="Times New Roman"/>
              </w:rPr>
              <w:t>pokrivača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koji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blokira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infiltraciju</w:t>
            </w:r>
            <w:proofErr w:type="spellEnd"/>
          </w:p>
        </w:tc>
        <w:tc>
          <w:tcPr>
            <w:tcW w:w="0" w:type="auto"/>
            <w:hideMark/>
          </w:tcPr>
          <w:p w14:paraId="3F77A3A0" w14:textId="229AC019" w:rsidR="00D73AFF" w:rsidRPr="00D73AFF" w:rsidRDefault="009F36E8" w:rsidP="00D73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  <w:b/>
                <w:bCs/>
              </w:rPr>
              <w:t>I</w:t>
            </w:r>
            <w:r w:rsidR="00BC1E59">
              <w:rPr>
                <w:rFonts w:eastAsia="Times New Roman" w:cs="Times New Roman"/>
                <w:b/>
                <w:bCs/>
              </w:rPr>
              <w:t>sk</w:t>
            </w:r>
            <w:r>
              <w:rPr>
                <w:rFonts w:eastAsia="Times New Roman" w:cs="Times New Roman"/>
                <w:b/>
                <w:bCs/>
              </w:rPr>
              <w:t>ljuceno</w:t>
            </w:r>
            <w:proofErr w:type="spellEnd"/>
          </w:p>
        </w:tc>
      </w:tr>
      <w:tr w:rsidR="00D73AFF" w:rsidRPr="00D73AFF" w14:paraId="631CD076" w14:textId="77777777" w:rsidTr="00D73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5B29B2" w14:textId="77777777" w:rsidR="00D73AFF" w:rsidRPr="00D73AFF" w:rsidRDefault="00D73AFF" w:rsidP="00D73AFF">
            <w:pPr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  <w:b/>
                <w:bCs/>
              </w:rPr>
              <w:t>Start of Cap Degradation [years]</w:t>
            </w:r>
          </w:p>
        </w:tc>
        <w:tc>
          <w:tcPr>
            <w:tcW w:w="0" w:type="auto"/>
            <w:hideMark/>
          </w:tcPr>
          <w:p w14:paraId="055B5C39" w14:textId="77777777" w:rsidR="00D73AFF" w:rsidRPr="00D73AFF" w:rsidRDefault="00D73AFF" w:rsidP="00D73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proofErr w:type="spellStart"/>
            <w:r w:rsidRPr="00D73AFF">
              <w:rPr>
                <w:rFonts w:eastAsia="Times New Roman" w:cs="Times New Roman"/>
              </w:rPr>
              <w:t>Početak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degradacije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pokrivača</w:t>
            </w:r>
            <w:proofErr w:type="spellEnd"/>
            <w:r w:rsidRPr="00D73AFF">
              <w:rPr>
                <w:rFonts w:eastAsia="Times New Roman" w:cs="Times New Roman"/>
              </w:rPr>
              <w:t xml:space="preserve"> (</w:t>
            </w:r>
            <w:proofErr w:type="spellStart"/>
            <w:r w:rsidRPr="00D73AFF">
              <w:rPr>
                <w:rFonts w:eastAsia="Times New Roman" w:cs="Times New Roman"/>
              </w:rPr>
              <w:t>nakon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što</w:t>
            </w:r>
            <w:proofErr w:type="spellEnd"/>
            <w:r w:rsidRPr="00D73AFF">
              <w:rPr>
                <w:rFonts w:eastAsia="Times New Roman" w:cs="Times New Roman"/>
              </w:rPr>
              <w:t xml:space="preserve"> je </w:t>
            </w:r>
            <w:proofErr w:type="spellStart"/>
            <w:r w:rsidRPr="00D73AFF">
              <w:rPr>
                <w:rFonts w:eastAsia="Times New Roman" w:cs="Times New Roman"/>
              </w:rPr>
              <w:t>deponija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zatvorena</w:t>
            </w:r>
            <w:proofErr w:type="spellEnd"/>
            <w:r w:rsidRPr="00D73AFF">
              <w:rPr>
                <w:rFonts w:eastAsia="Times New Roman" w:cs="Times New Roman"/>
              </w:rPr>
              <w:t>)</w:t>
            </w:r>
          </w:p>
        </w:tc>
        <w:tc>
          <w:tcPr>
            <w:tcW w:w="0" w:type="auto"/>
            <w:hideMark/>
          </w:tcPr>
          <w:p w14:paraId="1CED9FEC" w14:textId="77777777" w:rsidR="00D73AFF" w:rsidRPr="00D73AFF" w:rsidRDefault="00D73AFF" w:rsidP="00D73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  <w:b/>
                <w:bCs/>
              </w:rPr>
              <w:t xml:space="preserve">250 </w:t>
            </w:r>
            <w:proofErr w:type="spellStart"/>
            <w:r w:rsidRPr="00D73AFF">
              <w:rPr>
                <w:rFonts w:eastAsia="Times New Roman" w:cs="Times New Roman"/>
                <w:b/>
                <w:bCs/>
              </w:rPr>
              <w:t>godina</w:t>
            </w:r>
            <w:proofErr w:type="spellEnd"/>
          </w:p>
        </w:tc>
      </w:tr>
      <w:tr w:rsidR="00D73AFF" w:rsidRPr="00D73AFF" w14:paraId="0A953856" w14:textId="77777777" w:rsidTr="00D73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7633C1" w14:textId="77777777" w:rsidR="00D73AFF" w:rsidRPr="00D73AFF" w:rsidRDefault="00D73AFF" w:rsidP="00D73AFF">
            <w:pPr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  <w:b/>
                <w:bCs/>
              </w:rPr>
              <w:t>End of Cap Degradation [years]</w:t>
            </w:r>
          </w:p>
        </w:tc>
        <w:tc>
          <w:tcPr>
            <w:tcW w:w="0" w:type="auto"/>
            <w:hideMark/>
          </w:tcPr>
          <w:p w14:paraId="48AC5ABD" w14:textId="77777777" w:rsidR="00D73AFF" w:rsidRPr="00D73AFF" w:rsidRDefault="00D73AFF" w:rsidP="00D73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proofErr w:type="spellStart"/>
            <w:r w:rsidRPr="00D73AFF">
              <w:rPr>
                <w:rFonts w:eastAsia="Times New Roman" w:cs="Times New Roman"/>
              </w:rPr>
              <w:t>Kraj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degradacije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pokrivača</w:t>
            </w:r>
            <w:proofErr w:type="spellEnd"/>
            <w:r w:rsidRPr="00D73AFF">
              <w:rPr>
                <w:rFonts w:eastAsia="Times New Roman" w:cs="Times New Roman"/>
              </w:rPr>
              <w:t xml:space="preserve"> (</w:t>
            </w:r>
            <w:proofErr w:type="spellStart"/>
            <w:r w:rsidRPr="00D73AFF">
              <w:rPr>
                <w:rFonts w:eastAsia="Times New Roman" w:cs="Times New Roman"/>
              </w:rPr>
              <w:t>potpuno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propadanje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strukture</w:t>
            </w:r>
            <w:proofErr w:type="spellEnd"/>
            <w:r w:rsidRPr="00D73AFF">
              <w:rPr>
                <w:rFonts w:eastAsia="Times New Roman" w:cs="Times New Roman"/>
              </w:rPr>
              <w:t xml:space="preserve"> </w:t>
            </w:r>
            <w:proofErr w:type="spellStart"/>
            <w:r w:rsidRPr="00D73AFF">
              <w:rPr>
                <w:rFonts w:eastAsia="Times New Roman" w:cs="Times New Roman"/>
              </w:rPr>
              <w:t>pokrivača</w:t>
            </w:r>
            <w:proofErr w:type="spellEnd"/>
            <w:r w:rsidRPr="00D73AFF">
              <w:rPr>
                <w:rFonts w:eastAsia="Times New Roman" w:cs="Times New Roman"/>
              </w:rPr>
              <w:t>)</w:t>
            </w:r>
          </w:p>
        </w:tc>
        <w:tc>
          <w:tcPr>
            <w:tcW w:w="0" w:type="auto"/>
            <w:hideMark/>
          </w:tcPr>
          <w:p w14:paraId="1721E685" w14:textId="77777777" w:rsidR="00D73AFF" w:rsidRPr="00D73AFF" w:rsidRDefault="00D73AFF" w:rsidP="00D73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D73AFF">
              <w:rPr>
                <w:rFonts w:eastAsia="Times New Roman" w:cs="Times New Roman"/>
                <w:b/>
                <w:bCs/>
              </w:rPr>
              <w:t xml:space="preserve">1000 </w:t>
            </w:r>
            <w:proofErr w:type="spellStart"/>
            <w:r w:rsidRPr="00D73AFF">
              <w:rPr>
                <w:rFonts w:eastAsia="Times New Roman" w:cs="Times New Roman"/>
                <w:b/>
                <w:bCs/>
              </w:rPr>
              <w:t>godina</w:t>
            </w:r>
            <w:proofErr w:type="spellEnd"/>
          </w:p>
        </w:tc>
      </w:tr>
    </w:tbl>
    <w:p w14:paraId="7C79A77E" w14:textId="77777777" w:rsidR="00366C67" w:rsidRDefault="00366C67"/>
    <w:p w14:paraId="621B83D5" w14:textId="77777777" w:rsidR="00366C67" w:rsidRDefault="00BC1E59">
      <w:pPr>
        <w:pStyle w:val="Heading2"/>
      </w:pPr>
      <w:r>
        <w:t>3. Cell Geometry</w:t>
      </w:r>
    </w:p>
    <w:tbl>
      <w:tblPr>
        <w:tblStyle w:val="ColorfulShading-Accent1"/>
        <w:tblW w:w="9288" w:type="dxa"/>
        <w:tblLook w:val="04A0" w:firstRow="1" w:lastRow="0" w:firstColumn="1" w:lastColumn="0" w:noHBand="0" w:noVBand="1"/>
      </w:tblPr>
      <w:tblGrid>
        <w:gridCol w:w="2780"/>
        <w:gridCol w:w="4618"/>
        <w:gridCol w:w="1890"/>
      </w:tblGrid>
      <w:tr w:rsidR="00D73AFF" w:rsidRPr="00D73AFF" w14:paraId="081E206A" w14:textId="77777777" w:rsidTr="008E1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1ECD4C6F" w14:textId="77777777" w:rsidR="00D73AFF" w:rsidRPr="00D73AFF" w:rsidRDefault="00D73AFF" w:rsidP="008E1677">
            <w:pPr>
              <w:pStyle w:val="NoSpacing"/>
            </w:pPr>
            <w:proofErr w:type="spellStart"/>
            <w:r w:rsidRPr="00D73AFF">
              <w:t>Parametar</w:t>
            </w:r>
            <w:proofErr w:type="spellEnd"/>
          </w:p>
        </w:tc>
        <w:tc>
          <w:tcPr>
            <w:tcW w:w="4618" w:type="dxa"/>
            <w:hideMark/>
          </w:tcPr>
          <w:p w14:paraId="44F9F2C6" w14:textId="77777777" w:rsidR="00D73AFF" w:rsidRPr="00D73AFF" w:rsidRDefault="00D73AFF" w:rsidP="008E167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73AFF">
              <w:t>Značenje</w:t>
            </w:r>
            <w:proofErr w:type="spellEnd"/>
            <w:r w:rsidRPr="00D73AFF">
              <w:t xml:space="preserve"> (</w:t>
            </w:r>
            <w:proofErr w:type="spellStart"/>
            <w:r w:rsidRPr="00D73AFF">
              <w:t>opis</w:t>
            </w:r>
            <w:proofErr w:type="spellEnd"/>
            <w:r w:rsidRPr="00D73AFF">
              <w:t>)</w:t>
            </w:r>
          </w:p>
        </w:tc>
        <w:tc>
          <w:tcPr>
            <w:tcW w:w="1890" w:type="dxa"/>
            <w:hideMark/>
          </w:tcPr>
          <w:p w14:paraId="43E37577" w14:textId="2EA8FB67" w:rsidR="00D73AFF" w:rsidRPr="00D73AFF" w:rsidRDefault="008E1677" w:rsidP="008E167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Vrednost</w:t>
            </w:r>
            <w:proofErr w:type="spellEnd"/>
          </w:p>
        </w:tc>
      </w:tr>
      <w:tr w:rsidR="00D73AFF" w:rsidRPr="00D73AFF" w14:paraId="3840F746" w14:textId="77777777" w:rsidTr="008E1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CE2F3E" w14:textId="77777777" w:rsidR="00D73AFF" w:rsidRPr="00D73AFF" w:rsidRDefault="00D73AFF" w:rsidP="008E1677">
            <w:pPr>
              <w:pStyle w:val="NoSpacing"/>
            </w:pPr>
            <w:r w:rsidRPr="00D73AFF">
              <w:t>Cell Length at Base [m]</w:t>
            </w:r>
          </w:p>
        </w:tc>
        <w:tc>
          <w:tcPr>
            <w:tcW w:w="4618" w:type="dxa"/>
            <w:hideMark/>
          </w:tcPr>
          <w:p w14:paraId="2EF721DC" w14:textId="77777777" w:rsidR="00D73AFF" w:rsidRPr="00D73AFF" w:rsidRDefault="00D73AFF" w:rsidP="008E16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73AFF">
              <w:t>Dužina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ćelije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deponije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pri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dnu</w:t>
            </w:r>
            <w:proofErr w:type="spellEnd"/>
            <w:r w:rsidRPr="00D73AFF">
              <w:t xml:space="preserve"> (</w:t>
            </w:r>
            <w:proofErr w:type="spellStart"/>
            <w:r w:rsidRPr="00D73AFF">
              <w:t>horizontalna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dimenzija</w:t>
            </w:r>
            <w:proofErr w:type="spellEnd"/>
            <w:r w:rsidRPr="00D73AFF">
              <w:t>).</w:t>
            </w:r>
          </w:p>
        </w:tc>
        <w:tc>
          <w:tcPr>
            <w:tcW w:w="1890" w:type="dxa"/>
            <w:hideMark/>
          </w:tcPr>
          <w:p w14:paraId="59DAC193" w14:textId="2CA6CDE0" w:rsidR="00D73AFF" w:rsidRPr="00D73AFF" w:rsidRDefault="009F36E8" w:rsidP="008E16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225</w:t>
            </w:r>
          </w:p>
        </w:tc>
      </w:tr>
      <w:tr w:rsidR="00D73AFF" w:rsidRPr="00D73AFF" w14:paraId="02009401" w14:textId="77777777" w:rsidTr="008E1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5B0E39" w14:textId="77777777" w:rsidR="00D73AFF" w:rsidRPr="00D73AFF" w:rsidRDefault="00D73AFF" w:rsidP="008E1677">
            <w:pPr>
              <w:pStyle w:val="NoSpacing"/>
            </w:pPr>
            <w:r w:rsidRPr="00D73AFF">
              <w:t>Cell Width at Base [m]</w:t>
            </w:r>
          </w:p>
        </w:tc>
        <w:tc>
          <w:tcPr>
            <w:tcW w:w="4618" w:type="dxa"/>
            <w:hideMark/>
          </w:tcPr>
          <w:p w14:paraId="533D79B9" w14:textId="77777777" w:rsidR="00D73AFF" w:rsidRPr="00D73AFF" w:rsidRDefault="00D73AFF" w:rsidP="008E16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73AFF">
              <w:t>Širina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ćelije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pri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dnu</w:t>
            </w:r>
            <w:proofErr w:type="spellEnd"/>
            <w:r w:rsidRPr="00D73AFF">
              <w:t>.</w:t>
            </w:r>
          </w:p>
        </w:tc>
        <w:tc>
          <w:tcPr>
            <w:tcW w:w="1890" w:type="dxa"/>
            <w:hideMark/>
          </w:tcPr>
          <w:p w14:paraId="78737FF3" w14:textId="6DE8FEE4" w:rsidR="00D73AFF" w:rsidRPr="00D73AFF" w:rsidRDefault="009F36E8" w:rsidP="008E16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170</w:t>
            </w:r>
          </w:p>
        </w:tc>
      </w:tr>
      <w:tr w:rsidR="00D73AFF" w:rsidRPr="00D73AFF" w14:paraId="3B4B76CB" w14:textId="77777777" w:rsidTr="008E1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3A8E40" w14:textId="77777777" w:rsidR="00D73AFF" w:rsidRPr="00D73AFF" w:rsidRDefault="00D73AFF" w:rsidP="008E1677">
            <w:pPr>
              <w:pStyle w:val="NoSpacing"/>
            </w:pPr>
            <w:r w:rsidRPr="00D73AFF">
              <w:t>Number of Cells</w:t>
            </w:r>
          </w:p>
        </w:tc>
        <w:tc>
          <w:tcPr>
            <w:tcW w:w="4618" w:type="dxa"/>
            <w:hideMark/>
          </w:tcPr>
          <w:p w14:paraId="40702DAE" w14:textId="77777777" w:rsidR="00D73AFF" w:rsidRPr="00D73AFF" w:rsidRDefault="00D73AFF" w:rsidP="008E16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73AFF">
              <w:t>Broj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ćelija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koje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čine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fazu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deponije</w:t>
            </w:r>
            <w:proofErr w:type="spellEnd"/>
            <w:r w:rsidRPr="00D73AFF">
              <w:t xml:space="preserve"> (</w:t>
            </w:r>
            <w:proofErr w:type="spellStart"/>
            <w:r w:rsidRPr="00D73AFF">
              <w:t>ako</w:t>
            </w:r>
            <w:proofErr w:type="spellEnd"/>
            <w:r w:rsidRPr="00D73AFF">
              <w:t xml:space="preserve"> je </w:t>
            </w:r>
            <w:proofErr w:type="spellStart"/>
            <w:r w:rsidRPr="00D73AFF">
              <w:t>samo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jedna</w:t>
            </w:r>
            <w:proofErr w:type="spellEnd"/>
            <w:r w:rsidRPr="00D73AFF">
              <w:t xml:space="preserve">, </w:t>
            </w:r>
            <w:proofErr w:type="spellStart"/>
            <w:r w:rsidRPr="00D73AFF">
              <w:t>stavlja</w:t>
            </w:r>
            <w:proofErr w:type="spellEnd"/>
            <w:r w:rsidRPr="00D73AFF">
              <w:t xml:space="preserve"> se 1).</w:t>
            </w:r>
          </w:p>
        </w:tc>
        <w:tc>
          <w:tcPr>
            <w:tcW w:w="1890" w:type="dxa"/>
            <w:hideMark/>
          </w:tcPr>
          <w:p w14:paraId="2A954381" w14:textId="77777777" w:rsidR="00D73AFF" w:rsidRPr="00D73AFF" w:rsidRDefault="00D73AFF" w:rsidP="008E16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3AFF">
              <w:t>1</w:t>
            </w:r>
          </w:p>
        </w:tc>
      </w:tr>
      <w:tr w:rsidR="00D73AFF" w:rsidRPr="00D73AFF" w14:paraId="35407839" w14:textId="77777777" w:rsidTr="008E1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1915CC" w14:textId="77777777" w:rsidR="00D73AFF" w:rsidRPr="00D73AFF" w:rsidRDefault="00D73AFF" w:rsidP="008E1677">
            <w:pPr>
              <w:pStyle w:val="NoSpacing"/>
            </w:pPr>
            <w:r w:rsidRPr="00D73AFF">
              <w:t>Each Cell (Base Area) [ha]</w:t>
            </w:r>
          </w:p>
        </w:tc>
        <w:tc>
          <w:tcPr>
            <w:tcW w:w="4618" w:type="dxa"/>
            <w:hideMark/>
          </w:tcPr>
          <w:p w14:paraId="32661AF6" w14:textId="77777777" w:rsidR="00D73AFF" w:rsidRPr="00D73AFF" w:rsidRDefault="00D73AFF" w:rsidP="008E16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73AFF">
              <w:t>Površina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baze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jedne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ćelije</w:t>
            </w:r>
            <w:proofErr w:type="spellEnd"/>
            <w:r w:rsidRPr="00D73AFF">
              <w:t xml:space="preserve"> u </w:t>
            </w:r>
            <w:proofErr w:type="spellStart"/>
            <w:r w:rsidRPr="00D73AFF">
              <w:t>hektarima</w:t>
            </w:r>
            <w:proofErr w:type="spellEnd"/>
            <w:r w:rsidRPr="00D73AFF">
              <w:t xml:space="preserve"> (</w:t>
            </w:r>
            <w:proofErr w:type="spellStart"/>
            <w:r w:rsidRPr="00D73AFF">
              <w:t>računa</w:t>
            </w:r>
            <w:proofErr w:type="spellEnd"/>
            <w:r w:rsidRPr="00D73AFF">
              <w:t xml:space="preserve"> se </w:t>
            </w:r>
            <w:proofErr w:type="spellStart"/>
            <w:r w:rsidRPr="00D73AFF">
              <w:t>automatski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iz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dužine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i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širine</w:t>
            </w:r>
            <w:proofErr w:type="spellEnd"/>
            <w:r w:rsidRPr="00D73AFF">
              <w:t>).</w:t>
            </w:r>
          </w:p>
        </w:tc>
        <w:tc>
          <w:tcPr>
            <w:tcW w:w="1890" w:type="dxa"/>
            <w:hideMark/>
          </w:tcPr>
          <w:p w14:paraId="12251FC5" w14:textId="5ECF8666" w:rsidR="00D73AFF" w:rsidRPr="00D73AFF" w:rsidRDefault="009F36E8" w:rsidP="008E16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3.825</w:t>
            </w:r>
          </w:p>
        </w:tc>
      </w:tr>
      <w:tr w:rsidR="00D73AFF" w:rsidRPr="00D73AFF" w14:paraId="48B718DC" w14:textId="77777777" w:rsidTr="008E1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50EA44" w14:textId="77777777" w:rsidR="00D73AFF" w:rsidRPr="00D73AFF" w:rsidRDefault="00D73AFF" w:rsidP="008E1677">
            <w:pPr>
              <w:pStyle w:val="NoSpacing"/>
            </w:pPr>
            <w:r w:rsidRPr="00D73AFF">
              <w:lastRenderedPageBreak/>
              <w:t>Each Cell (Top Area) [ha]</w:t>
            </w:r>
          </w:p>
        </w:tc>
        <w:tc>
          <w:tcPr>
            <w:tcW w:w="4618" w:type="dxa"/>
            <w:hideMark/>
          </w:tcPr>
          <w:p w14:paraId="0C37F817" w14:textId="77777777" w:rsidR="00D73AFF" w:rsidRPr="00D73AFF" w:rsidRDefault="00D73AFF" w:rsidP="008E16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73AFF">
              <w:t>Površina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vrha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ćelije</w:t>
            </w:r>
            <w:proofErr w:type="spellEnd"/>
            <w:r w:rsidRPr="00D73AFF">
              <w:t xml:space="preserve"> (gore) – </w:t>
            </w:r>
            <w:proofErr w:type="spellStart"/>
            <w:r w:rsidRPr="00D73AFF">
              <w:t>koristi</w:t>
            </w:r>
            <w:proofErr w:type="spellEnd"/>
            <w:r w:rsidRPr="00D73AFF">
              <w:t xml:space="preserve"> se </w:t>
            </w:r>
            <w:proofErr w:type="spellStart"/>
            <w:r w:rsidRPr="00D73AFF">
              <w:t>kod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nagiba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otpada</w:t>
            </w:r>
            <w:proofErr w:type="spellEnd"/>
            <w:r w:rsidRPr="00D73AFF">
              <w:t>.</w:t>
            </w:r>
          </w:p>
        </w:tc>
        <w:tc>
          <w:tcPr>
            <w:tcW w:w="1890" w:type="dxa"/>
            <w:hideMark/>
          </w:tcPr>
          <w:p w14:paraId="5A354579" w14:textId="6C4A9460" w:rsidR="00D73AFF" w:rsidRPr="00D73AFF" w:rsidRDefault="009F36E8" w:rsidP="008E16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4.65</w:t>
            </w:r>
          </w:p>
        </w:tc>
      </w:tr>
      <w:tr w:rsidR="00D73AFF" w:rsidRPr="00D73AFF" w14:paraId="6E9347BA" w14:textId="77777777" w:rsidTr="008E1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418AF6" w14:textId="77777777" w:rsidR="00D73AFF" w:rsidRPr="00D73AFF" w:rsidRDefault="00D73AFF" w:rsidP="008E1677">
            <w:pPr>
              <w:pStyle w:val="NoSpacing"/>
            </w:pPr>
            <w:r w:rsidRPr="00D73AFF">
              <w:t>Landfill Total (Base Area) [ha]</w:t>
            </w:r>
          </w:p>
        </w:tc>
        <w:tc>
          <w:tcPr>
            <w:tcW w:w="4618" w:type="dxa"/>
            <w:hideMark/>
          </w:tcPr>
          <w:p w14:paraId="747CCD71" w14:textId="77777777" w:rsidR="00D73AFF" w:rsidRPr="00D73AFF" w:rsidRDefault="00D73AFF" w:rsidP="008E16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73AFF">
              <w:t>Ukupna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površina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baze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svih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ćelija</w:t>
            </w:r>
            <w:proofErr w:type="spellEnd"/>
            <w:r w:rsidRPr="00D73AFF">
              <w:t>.</w:t>
            </w:r>
          </w:p>
        </w:tc>
        <w:tc>
          <w:tcPr>
            <w:tcW w:w="1890" w:type="dxa"/>
            <w:hideMark/>
          </w:tcPr>
          <w:p w14:paraId="72E24C3A" w14:textId="427B6CE9" w:rsidR="00D73AFF" w:rsidRPr="00D73AFF" w:rsidRDefault="009F36E8" w:rsidP="008E16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3.825</w:t>
            </w:r>
          </w:p>
        </w:tc>
      </w:tr>
      <w:tr w:rsidR="00D73AFF" w:rsidRPr="00D73AFF" w14:paraId="0D8207A3" w14:textId="77777777" w:rsidTr="008E1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3391C0" w14:textId="77777777" w:rsidR="00D73AFF" w:rsidRPr="00D73AFF" w:rsidRDefault="00D73AFF" w:rsidP="008E1677">
            <w:pPr>
              <w:pStyle w:val="NoSpacing"/>
            </w:pPr>
            <w:r w:rsidRPr="00D73AFF">
              <w:t>Landfill Total (Top Area) [ha]</w:t>
            </w:r>
          </w:p>
        </w:tc>
        <w:tc>
          <w:tcPr>
            <w:tcW w:w="4618" w:type="dxa"/>
            <w:hideMark/>
          </w:tcPr>
          <w:p w14:paraId="0C6B2AE0" w14:textId="77777777" w:rsidR="00D73AFF" w:rsidRPr="00D73AFF" w:rsidRDefault="00D73AFF" w:rsidP="008E16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73AFF">
              <w:t>Ukupna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površina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vrha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svih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ćelija</w:t>
            </w:r>
            <w:proofErr w:type="spellEnd"/>
            <w:r w:rsidRPr="00D73AFF">
              <w:t>.</w:t>
            </w:r>
          </w:p>
        </w:tc>
        <w:tc>
          <w:tcPr>
            <w:tcW w:w="1890" w:type="dxa"/>
            <w:hideMark/>
          </w:tcPr>
          <w:p w14:paraId="065888BA" w14:textId="656E3104" w:rsidR="00D73AFF" w:rsidRPr="00D73AFF" w:rsidRDefault="009F36E8" w:rsidP="008E16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4.65</w:t>
            </w:r>
          </w:p>
        </w:tc>
      </w:tr>
      <w:tr w:rsidR="00D73AFF" w:rsidRPr="00D73AFF" w14:paraId="54816D7C" w14:textId="77777777" w:rsidTr="008E1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6BB74E" w14:textId="77777777" w:rsidR="00D73AFF" w:rsidRPr="00D73AFF" w:rsidRDefault="00D73AFF" w:rsidP="008E1677">
            <w:pPr>
              <w:pStyle w:val="NoSpacing"/>
            </w:pPr>
            <w:r w:rsidRPr="00D73AFF">
              <w:t>Final Waste Thickness [m]</w:t>
            </w:r>
          </w:p>
        </w:tc>
        <w:tc>
          <w:tcPr>
            <w:tcW w:w="4618" w:type="dxa"/>
            <w:hideMark/>
          </w:tcPr>
          <w:p w14:paraId="4F6402ED" w14:textId="77777777" w:rsidR="00D73AFF" w:rsidRPr="00D73AFF" w:rsidRDefault="00D73AFF" w:rsidP="008E16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73AFF">
              <w:t>Konačna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debljina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sloja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otpada</w:t>
            </w:r>
            <w:proofErr w:type="spellEnd"/>
            <w:r w:rsidRPr="00D73AFF">
              <w:t xml:space="preserve"> u </w:t>
            </w:r>
            <w:proofErr w:type="spellStart"/>
            <w:r w:rsidRPr="00D73AFF">
              <w:t>ćeliji</w:t>
            </w:r>
            <w:proofErr w:type="spellEnd"/>
            <w:r w:rsidRPr="00D73AFF">
              <w:t xml:space="preserve"> (od </w:t>
            </w:r>
            <w:proofErr w:type="spellStart"/>
            <w:r w:rsidRPr="00D73AFF">
              <w:t>dna</w:t>
            </w:r>
            <w:proofErr w:type="spellEnd"/>
            <w:r w:rsidRPr="00D73AFF">
              <w:t xml:space="preserve"> do </w:t>
            </w:r>
            <w:proofErr w:type="spellStart"/>
            <w:r w:rsidRPr="00D73AFF">
              <w:t>vrha</w:t>
            </w:r>
            <w:proofErr w:type="spellEnd"/>
            <w:r w:rsidRPr="00D73AFF">
              <w:t>).</w:t>
            </w:r>
          </w:p>
        </w:tc>
        <w:tc>
          <w:tcPr>
            <w:tcW w:w="1890" w:type="dxa"/>
            <w:hideMark/>
          </w:tcPr>
          <w:p w14:paraId="4AD124E6" w14:textId="0D3A829F" w:rsidR="00D73AFF" w:rsidRPr="00D73AFF" w:rsidRDefault="009F36E8" w:rsidP="008E16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</w:tr>
      <w:tr w:rsidR="00D73AFF" w:rsidRPr="00D73AFF" w14:paraId="50BE9501" w14:textId="77777777" w:rsidTr="008E1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521766" w14:textId="77777777" w:rsidR="00D73AFF" w:rsidRPr="00D73AFF" w:rsidRDefault="00D73AFF" w:rsidP="008E1677">
            <w:pPr>
              <w:pStyle w:val="NoSpacing"/>
            </w:pPr>
            <w:r w:rsidRPr="00D73AFF">
              <w:t>Waste Porosity [fraction]</w:t>
            </w:r>
          </w:p>
        </w:tc>
        <w:tc>
          <w:tcPr>
            <w:tcW w:w="4618" w:type="dxa"/>
            <w:hideMark/>
          </w:tcPr>
          <w:p w14:paraId="5C58665D" w14:textId="77777777" w:rsidR="00D73AFF" w:rsidRPr="00D73AFF" w:rsidRDefault="00D73AFF" w:rsidP="008E16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73AFF">
              <w:t>Poroznost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otpada</w:t>
            </w:r>
            <w:proofErr w:type="spellEnd"/>
            <w:r w:rsidRPr="00D73AFF">
              <w:t xml:space="preserve"> – </w:t>
            </w:r>
            <w:proofErr w:type="spellStart"/>
            <w:r w:rsidRPr="00D73AFF">
              <w:t>udeo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praznog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prostora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između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čestica</w:t>
            </w:r>
            <w:proofErr w:type="spellEnd"/>
            <w:r w:rsidRPr="00D73AFF">
              <w:t xml:space="preserve"> (</w:t>
            </w:r>
            <w:proofErr w:type="spellStart"/>
            <w:r w:rsidRPr="00D73AFF">
              <w:t>bezdimenzionalno</w:t>
            </w:r>
            <w:proofErr w:type="spellEnd"/>
            <w:r w:rsidRPr="00D73AFF">
              <w:t>).</w:t>
            </w:r>
          </w:p>
        </w:tc>
        <w:tc>
          <w:tcPr>
            <w:tcW w:w="1890" w:type="dxa"/>
            <w:hideMark/>
          </w:tcPr>
          <w:p w14:paraId="465BF479" w14:textId="18B1B52D" w:rsidR="00D73AFF" w:rsidRPr="00D73AFF" w:rsidRDefault="00D73AFF" w:rsidP="008E16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3AFF">
              <w:t>0.3</w:t>
            </w:r>
          </w:p>
        </w:tc>
      </w:tr>
      <w:tr w:rsidR="00D73AFF" w:rsidRPr="00D73AFF" w14:paraId="0346B31D" w14:textId="77777777" w:rsidTr="008E1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673968" w14:textId="0F8315FE" w:rsidR="00D73AFF" w:rsidRPr="00D73AFF" w:rsidRDefault="00D73AFF" w:rsidP="008E1677">
            <w:pPr>
              <w:pStyle w:val="NoSpacing"/>
            </w:pPr>
            <w:r w:rsidRPr="00D73AFF">
              <w:t>Waste Dry Density [kg/</w:t>
            </w:r>
            <w:r w:rsidR="002E62FC">
              <w:t>l</w:t>
            </w:r>
            <w:r w:rsidRPr="00D73AFF">
              <w:t>]</w:t>
            </w:r>
          </w:p>
        </w:tc>
        <w:tc>
          <w:tcPr>
            <w:tcW w:w="4618" w:type="dxa"/>
            <w:hideMark/>
          </w:tcPr>
          <w:p w14:paraId="25120FCB" w14:textId="77777777" w:rsidR="00D73AFF" w:rsidRPr="00D73AFF" w:rsidRDefault="00D73AFF" w:rsidP="008E16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AFF">
              <w:t xml:space="preserve">Suva </w:t>
            </w:r>
            <w:proofErr w:type="spellStart"/>
            <w:r w:rsidRPr="00D73AFF">
              <w:t>gustina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otpada</w:t>
            </w:r>
            <w:proofErr w:type="spellEnd"/>
            <w:r w:rsidRPr="00D73AFF">
              <w:t xml:space="preserve"> – masa po </w:t>
            </w:r>
            <w:proofErr w:type="spellStart"/>
            <w:r w:rsidRPr="00D73AFF">
              <w:t>zapremini</w:t>
            </w:r>
            <w:proofErr w:type="spellEnd"/>
            <w:r w:rsidRPr="00D73AFF">
              <w:t xml:space="preserve"> (bez </w:t>
            </w:r>
            <w:proofErr w:type="spellStart"/>
            <w:r w:rsidRPr="00D73AFF">
              <w:t>vode</w:t>
            </w:r>
            <w:proofErr w:type="spellEnd"/>
            <w:r w:rsidRPr="00D73AFF">
              <w:t>).</w:t>
            </w:r>
          </w:p>
        </w:tc>
        <w:tc>
          <w:tcPr>
            <w:tcW w:w="1890" w:type="dxa"/>
            <w:hideMark/>
          </w:tcPr>
          <w:p w14:paraId="40F49D63" w14:textId="7BBC8467" w:rsidR="00D73AFF" w:rsidRPr="00D73AFF" w:rsidRDefault="002E62FC" w:rsidP="008E16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0.03-1</w:t>
            </w:r>
          </w:p>
        </w:tc>
      </w:tr>
      <w:tr w:rsidR="00D73AFF" w:rsidRPr="00D73AFF" w14:paraId="1DDE9922" w14:textId="77777777" w:rsidTr="008E1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521256" w14:textId="77777777" w:rsidR="00D73AFF" w:rsidRPr="00D73AFF" w:rsidRDefault="00D73AFF" w:rsidP="008E1677">
            <w:pPr>
              <w:pStyle w:val="NoSpacing"/>
            </w:pPr>
            <w:r w:rsidRPr="00D73AFF">
              <w:t>Waste Field Capacity [fraction]</w:t>
            </w:r>
          </w:p>
        </w:tc>
        <w:tc>
          <w:tcPr>
            <w:tcW w:w="4618" w:type="dxa"/>
            <w:hideMark/>
          </w:tcPr>
          <w:p w14:paraId="49964CED" w14:textId="77777777" w:rsidR="00D73AFF" w:rsidRPr="00D73AFF" w:rsidRDefault="00D73AFF" w:rsidP="008E16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73AFF">
              <w:t>Kapacitet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polja</w:t>
            </w:r>
            <w:proofErr w:type="spellEnd"/>
            <w:r w:rsidRPr="00D73AFF">
              <w:t xml:space="preserve"> – </w:t>
            </w:r>
            <w:proofErr w:type="spellStart"/>
            <w:r w:rsidRPr="00D73AFF">
              <w:t>količina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vode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koju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otpad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može</w:t>
            </w:r>
            <w:proofErr w:type="spellEnd"/>
            <w:r w:rsidRPr="00D73AFF">
              <w:t xml:space="preserve"> da </w:t>
            </w:r>
            <w:proofErr w:type="spellStart"/>
            <w:r w:rsidRPr="00D73AFF">
              <w:t>zadrži</w:t>
            </w:r>
            <w:proofErr w:type="spellEnd"/>
            <w:r w:rsidRPr="00D73AFF">
              <w:t xml:space="preserve"> pre </w:t>
            </w:r>
            <w:proofErr w:type="spellStart"/>
            <w:r w:rsidRPr="00D73AFF">
              <w:t>nego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što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voda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počne</w:t>
            </w:r>
            <w:proofErr w:type="spellEnd"/>
            <w:r w:rsidRPr="00D73AFF">
              <w:t xml:space="preserve"> da </w:t>
            </w:r>
            <w:proofErr w:type="spellStart"/>
            <w:r w:rsidRPr="00D73AFF">
              <w:t>curi</w:t>
            </w:r>
            <w:proofErr w:type="spellEnd"/>
            <w:r w:rsidRPr="00D73AFF">
              <w:t>.</w:t>
            </w:r>
          </w:p>
        </w:tc>
        <w:tc>
          <w:tcPr>
            <w:tcW w:w="1890" w:type="dxa"/>
            <w:hideMark/>
          </w:tcPr>
          <w:p w14:paraId="26120F38" w14:textId="46FB8FF3" w:rsidR="00D73AFF" w:rsidRPr="00D73AFF" w:rsidRDefault="002E62FC" w:rsidP="008E16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0.2-0.25-.0.3</w:t>
            </w:r>
          </w:p>
        </w:tc>
      </w:tr>
      <w:tr w:rsidR="00D73AFF" w:rsidRPr="00D73AFF" w14:paraId="721ED19E" w14:textId="77777777" w:rsidTr="008E1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A57342" w14:textId="77777777" w:rsidR="00D73AFF" w:rsidRPr="00D73AFF" w:rsidRDefault="00D73AFF" w:rsidP="008E1677">
            <w:pPr>
              <w:pStyle w:val="NoSpacing"/>
            </w:pPr>
            <w:r w:rsidRPr="00D73AFF">
              <w:t>Head of Leachate when Surface Water Breakout Occurs [m]</w:t>
            </w:r>
          </w:p>
        </w:tc>
        <w:tc>
          <w:tcPr>
            <w:tcW w:w="4618" w:type="dxa"/>
            <w:hideMark/>
          </w:tcPr>
          <w:p w14:paraId="094396E1" w14:textId="77777777" w:rsidR="00D73AFF" w:rsidRPr="00D73AFF" w:rsidRDefault="00D73AFF" w:rsidP="008E16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73AFF">
              <w:t>Visina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procedne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vode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iznad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dna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ćelije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pri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kojoj</w:t>
            </w:r>
            <w:proofErr w:type="spellEnd"/>
            <w:r w:rsidRPr="00D73AFF">
              <w:t xml:space="preserve"> </w:t>
            </w:r>
            <w:proofErr w:type="spellStart"/>
            <w:r w:rsidRPr="00D73AFF">
              <w:t>dolazi</w:t>
            </w:r>
            <w:proofErr w:type="spellEnd"/>
            <w:r w:rsidRPr="00D73AFF">
              <w:t xml:space="preserve"> do </w:t>
            </w:r>
            <w:proofErr w:type="spellStart"/>
            <w:r w:rsidRPr="00D73AFF">
              <w:t>preliva</w:t>
            </w:r>
            <w:proofErr w:type="spellEnd"/>
            <w:r w:rsidRPr="00D73AFF">
              <w:t xml:space="preserve"> (breakout).</w:t>
            </w:r>
          </w:p>
        </w:tc>
        <w:tc>
          <w:tcPr>
            <w:tcW w:w="1890" w:type="dxa"/>
            <w:hideMark/>
          </w:tcPr>
          <w:p w14:paraId="00FFD86F" w14:textId="71368ACB" w:rsidR="00D73AFF" w:rsidRPr="00D73AFF" w:rsidRDefault="002E62FC" w:rsidP="008E16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</w:tbl>
    <w:p w14:paraId="26196B9B" w14:textId="77777777" w:rsidR="00366C67" w:rsidRDefault="00366C67"/>
    <w:p w14:paraId="3841CDD6" w14:textId="77777777" w:rsidR="00366C67" w:rsidRDefault="00BC1E59">
      <w:pPr>
        <w:pStyle w:val="Heading2"/>
      </w:pPr>
      <w:r>
        <w:t xml:space="preserve">4. Leachate </w:t>
      </w:r>
      <w:r>
        <w:t>Inventory</w:t>
      </w:r>
    </w:p>
    <w:tbl>
      <w:tblPr>
        <w:tblStyle w:val="ColorfulShading-Accent1"/>
        <w:tblW w:w="9288" w:type="dxa"/>
        <w:tblLook w:val="04A0" w:firstRow="1" w:lastRow="0" w:firstColumn="1" w:lastColumn="0" w:noHBand="0" w:noVBand="1"/>
      </w:tblPr>
      <w:tblGrid>
        <w:gridCol w:w="2880"/>
        <w:gridCol w:w="4518"/>
        <w:gridCol w:w="1890"/>
      </w:tblGrid>
      <w:tr w:rsidR="00366C67" w14:paraId="39DD24F6" w14:textId="77777777" w:rsidTr="008E1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0" w:type="dxa"/>
          </w:tcPr>
          <w:p w14:paraId="4F824AE1" w14:textId="77777777" w:rsidR="00366C67" w:rsidRDefault="00BC1E59">
            <w:proofErr w:type="spellStart"/>
            <w:r>
              <w:t>Parametar</w:t>
            </w:r>
            <w:proofErr w:type="spellEnd"/>
          </w:p>
        </w:tc>
        <w:tc>
          <w:tcPr>
            <w:tcW w:w="4518" w:type="dxa"/>
          </w:tcPr>
          <w:p w14:paraId="547F8629" w14:textId="77777777" w:rsidR="00366C67" w:rsidRDefault="00BC1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Značenje</w:t>
            </w:r>
          </w:p>
        </w:tc>
        <w:tc>
          <w:tcPr>
            <w:tcW w:w="1890" w:type="dxa"/>
          </w:tcPr>
          <w:p w14:paraId="3B4AA65E" w14:textId="77777777" w:rsidR="00366C67" w:rsidRDefault="00BC1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Korišćena vrednost</w:t>
            </w:r>
          </w:p>
        </w:tc>
      </w:tr>
      <w:tr w:rsidR="00366C67" w14:paraId="322E97F3" w14:textId="77777777" w:rsidTr="008E1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3DFCFC6" w14:textId="77777777" w:rsidR="00366C67" w:rsidRDefault="00BC1E59">
            <w:r>
              <w:t>Contaminant name</w:t>
            </w:r>
          </w:p>
        </w:tc>
        <w:tc>
          <w:tcPr>
            <w:tcW w:w="4518" w:type="dxa"/>
          </w:tcPr>
          <w:p w14:paraId="6C32DA09" w14:textId="77777777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Izabrani zagađivač.</w:t>
            </w:r>
          </w:p>
        </w:tc>
        <w:tc>
          <w:tcPr>
            <w:tcW w:w="1890" w:type="dxa"/>
          </w:tcPr>
          <w:p w14:paraId="75E375E4" w14:textId="0849D0B8" w:rsidR="00366C67" w:rsidRDefault="002E62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Ammonjiacal</w:t>
            </w:r>
            <w:proofErr w:type="spellEnd"/>
            <w:r>
              <w:t xml:space="preserve">- </w:t>
            </w:r>
            <w:proofErr w:type="spellStart"/>
            <w:r>
              <w:t>Azot</w:t>
            </w:r>
            <w:proofErr w:type="spellEnd"/>
            <w:r w:rsidR="00BC1E59">
              <w:t xml:space="preserve"> (</w:t>
            </w:r>
            <w:r>
              <w:t>N</w:t>
            </w:r>
            <w:r w:rsidR="00BC1E59">
              <w:t>)</w:t>
            </w:r>
          </w:p>
        </w:tc>
      </w:tr>
      <w:tr w:rsidR="00366C67" w14:paraId="3790D28B" w14:textId="77777777" w:rsidTr="008E1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0882350" w14:textId="77777777" w:rsidR="00366C67" w:rsidRDefault="00BC1E59">
            <w:r>
              <w:t>Initial concentration [mg/L]</w:t>
            </w:r>
          </w:p>
        </w:tc>
        <w:tc>
          <w:tcPr>
            <w:tcW w:w="4518" w:type="dxa"/>
          </w:tcPr>
          <w:p w14:paraId="41BF8C54" w14:textId="77777777" w:rsidR="00366C67" w:rsidRDefault="00BC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Početna koncentracija u otpadu.</w:t>
            </w:r>
          </w:p>
        </w:tc>
        <w:tc>
          <w:tcPr>
            <w:tcW w:w="1890" w:type="dxa"/>
          </w:tcPr>
          <w:p w14:paraId="6C774B4E" w14:textId="00E176D1" w:rsidR="00366C67" w:rsidRDefault="00BC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TRIANGULAR</w:t>
            </w:r>
            <w:r w:rsidR="008E1677">
              <w:t xml:space="preserve"> </w:t>
            </w:r>
            <w:r>
              <w:t>(</w:t>
            </w:r>
            <w:r w:rsidR="002E62FC">
              <w:t>660</w:t>
            </w:r>
            <w:r>
              <w:t>,</w:t>
            </w:r>
            <w:r w:rsidR="002E62FC">
              <w:t>900,</w:t>
            </w:r>
            <w:r>
              <w:t xml:space="preserve"> </w:t>
            </w:r>
            <w:r w:rsidR="002E62FC">
              <w:t>1000</w:t>
            </w:r>
            <w:r>
              <w:t>)</w:t>
            </w:r>
          </w:p>
        </w:tc>
      </w:tr>
      <w:tr w:rsidR="00366C67" w14:paraId="6F22D08F" w14:textId="77777777" w:rsidTr="008E1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9E9E4DA" w14:textId="77777777" w:rsidR="00366C67" w:rsidRDefault="00BC1E59">
            <w:r>
              <w:t>Declining source term</w:t>
            </w:r>
          </w:p>
        </w:tc>
        <w:tc>
          <w:tcPr>
            <w:tcW w:w="4518" w:type="dxa"/>
          </w:tcPr>
          <w:p w14:paraId="2CFD6E8A" w14:textId="77777777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Opadanje koncentracije tokom vremena.</w:t>
            </w:r>
          </w:p>
        </w:tc>
        <w:tc>
          <w:tcPr>
            <w:tcW w:w="1890" w:type="dxa"/>
          </w:tcPr>
          <w:p w14:paraId="11867AD4" w14:textId="77777777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</w:t>
            </w:r>
          </w:p>
        </w:tc>
      </w:tr>
      <w:tr w:rsidR="00366C67" w14:paraId="411EE058" w14:textId="77777777" w:rsidTr="008E1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5A7EAF9" w14:textId="77777777" w:rsidR="00366C67" w:rsidRDefault="00BC1E59">
            <w:r>
              <w:t>Half-life [years]</w:t>
            </w:r>
          </w:p>
        </w:tc>
        <w:tc>
          <w:tcPr>
            <w:tcW w:w="4518" w:type="dxa"/>
          </w:tcPr>
          <w:p w14:paraId="35EE1106" w14:textId="77777777" w:rsidR="00366C67" w:rsidRDefault="00BC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Poluvreme opadanja koncentracije.</w:t>
            </w:r>
          </w:p>
        </w:tc>
        <w:tc>
          <w:tcPr>
            <w:tcW w:w="1890" w:type="dxa"/>
          </w:tcPr>
          <w:p w14:paraId="090FE05C" w14:textId="77777777" w:rsidR="00366C67" w:rsidRDefault="00BC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366C67" w14:paraId="060DE373" w14:textId="77777777" w:rsidTr="008E1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8916F47" w14:textId="77777777" w:rsidR="00366C67" w:rsidRDefault="00BC1E59">
            <w:r>
              <w:t>VOC extraction</w:t>
            </w:r>
          </w:p>
        </w:tc>
        <w:tc>
          <w:tcPr>
            <w:tcW w:w="4518" w:type="dxa"/>
          </w:tcPr>
          <w:p w14:paraId="5E66D26E" w14:textId="77777777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Uklanjanje isparljivih jedinjenja.</w:t>
            </w:r>
          </w:p>
        </w:tc>
        <w:tc>
          <w:tcPr>
            <w:tcW w:w="1890" w:type="dxa"/>
          </w:tcPr>
          <w:p w14:paraId="29A3A56C" w14:textId="77777777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</w:t>
            </w:r>
          </w:p>
        </w:tc>
      </w:tr>
      <w:tr w:rsidR="00366C67" w14:paraId="737D0BC5" w14:textId="77777777" w:rsidTr="008E1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DDB63A1" w14:textId="77777777" w:rsidR="00366C67" w:rsidRDefault="00BC1E59">
            <w:r>
              <w:t>Recirculation</w:t>
            </w:r>
          </w:p>
        </w:tc>
        <w:tc>
          <w:tcPr>
            <w:tcW w:w="4518" w:type="dxa"/>
          </w:tcPr>
          <w:p w14:paraId="448A01D0" w14:textId="77777777" w:rsidR="00366C67" w:rsidRDefault="00BC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Povrat procedne vode u telo deponije.</w:t>
            </w:r>
          </w:p>
        </w:tc>
        <w:tc>
          <w:tcPr>
            <w:tcW w:w="1890" w:type="dxa"/>
          </w:tcPr>
          <w:p w14:paraId="7D7458BB" w14:textId="77777777" w:rsidR="00366C67" w:rsidRDefault="00BC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</w:t>
            </w:r>
          </w:p>
        </w:tc>
      </w:tr>
    </w:tbl>
    <w:p w14:paraId="1F397EED" w14:textId="77777777" w:rsidR="00366C67" w:rsidRDefault="00366C67"/>
    <w:p w14:paraId="7BC71566" w14:textId="77777777" w:rsidR="00366C67" w:rsidRDefault="00BC1E59">
      <w:pPr>
        <w:pStyle w:val="Heading2"/>
      </w:pPr>
      <w:r>
        <w:t>5. Primary Drainage System</w:t>
      </w:r>
    </w:p>
    <w:tbl>
      <w:tblPr>
        <w:tblStyle w:val="ColorfulShading-Accent1"/>
        <w:tblW w:w="9288" w:type="dxa"/>
        <w:tblLook w:val="04A0" w:firstRow="1" w:lastRow="0" w:firstColumn="1" w:lastColumn="0" w:noHBand="0" w:noVBand="1"/>
      </w:tblPr>
      <w:tblGrid>
        <w:gridCol w:w="2310"/>
        <w:gridCol w:w="4998"/>
        <w:gridCol w:w="1980"/>
      </w:tblGrid>
      <w:tr w:rsidR="000E6D6F" w:rsidRPr="000E6D6F" w14:paraId="3EA2057D" w14:textId="77777777" w:rsidTr="000E6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068843F5" w14:textId="77777777" w:rsidR="000E6D6F" w:rsidRPr="000E6D6F" w:rsidRDefault="000E6D6F" w:rsidP="000E6D6F">
            <w:pPr>
              <w:pStyle w:val="NoSpacing"/>
            </w:pPr>
            <w:proofErr w:type="spellStart"/>
            <w:r w:rsidRPr="000E6D6F">
              <w:t>Parametar</w:t>
            </w:r>
            <w:proofErr w:type="spellEnd"/>
          </w:p>
        </w:tc>
        <w:tc>
          <w:tcPr>
            <w:tcW w:w="4998" w:type="dxa"/>
            <w:hideMark/>
          </w:tcPr>
          <w:p w14:paraId="34A3B51E" w14:textId="77777777" w:rsidR="000E6D6F" w:rsidRPr="000E6D6F" w:rsidRDefault="000E6D6F" w:rsidP="000E6D6F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E6D6F">
              <w:t>Značenje</w:t>
            </w:r>
            <w:proofErr w:type="spellEnd"/>
            <w:r w:rsidRPr="000E6D6F">
              <w:t xml:space="preserve"> (</w:t>
            </w:r>
            <w:proofErr w:type="spellStart"/>
            <w:r w:rsidRPr="000E6D6F">
              <w:t>opis</w:t>
            </w:r>
            <w:proofErr w:type="spellEnd"/>
            <w:r w:rsidRPr="000E6D6F">
              <w:t>)</w:t>
            </w:r>
          </w:p>
        </w:tc>
        <w:tc>
          <w:tcPr>
            <w:tcW w:w="1980" w:type="dxa"/>
            <w:hideMark/>
          </w:tcPr>
          <w:p w14:paraId="076812B3" w14:textId="57DE4F8B" w:rsidR="000E6D6F" w:rsidRPr="000E6D6F" w:rsidRDefault="000E6D6F" w:rsidP="000E6D6F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Vrednost</w:t>
            </w:r>
            <w:proofErr w:type="spellEnd"/>
          </w:p>
        </w:tc>
      </w:tr>
      <w:tr w:rsidR="000E6D6F" w:rsidRPr="000E6D6F" w14:paraId="118C03C6" w14:textId="77777777" w:rsidTr="000E6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B9698B" w14:textId="77777777" w:rsidR="000E6D6F" w:rsidRPr="000E6D6F" w:rsidRDefault="000E6D6F" w:rsidP="000E6D6F">
            <w:pPr>
              <w:pStyle w:val="NoSpacing"/>
            </w:pPr>
            <w:r w:rsidRPr="000E6D6F">
              <w:t>Drainage type</w:t>
            </w:r>
          </w:p>
        </w:tc>
        <w:tc>
          <w:tcPr>
            <w:tcW w:w="4998" w:type="dxa"/>
            <w:hideMark/>
          </w:tcPr>
          <w:p w14:paraId="2C12F13C" w14:textId="77777777" w:rsidR="000E6D6F" w:rsidRPr="000E6D6F" w:rsidRDefault="000E6D6F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E6D6F">
              <w:t>Vrsta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drenažnog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sistema</w:t>
            </w:r>
            <w:proofErr w:type="spellEnd"/>
            <w:r w:rsidRPr="000E6D6F">
              <w:t xml:space="preserve"> – </w:t>
            </w:r>
            <w:proofErr w:type="spellStart"/>
            <w:r w:rsidRPr="000E6D6F">
              <w:t>može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biti</w:t>
            </w:r>
            <w:proofErr w:type="spellEnd"/>
            <w:r w:rsidRPr="000E6D6F">
              <w:t>: None (bez), Piped (</w:t>
            </w:r>
            <w:proofErr w:type="spellStart"/>
            <w:r w:rsidRPr="000E6D6F">
              <w:t>cevni</w:t>
            </w:r>
            <w:proofErr w:type="spellEnd"/>
            <w:r w:rsidRPr="000E6D6F">
              <w:t>), Blanket (</w:t>
            </w:r>
            <w:proofErr w:type="spellStart"/>
            <w:r w:rsidRPr="000E6D6F">
              <w:t>drenažni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sloj</w:t>
            </w:r>
            <w:proofErr w:type="spellEnd"/>
            <w:r w:rsidRPr="000E6D6F">
              <w:t>).</w:t>
            </w:r>
          </w:p>
        </w:tc>
        <w:tc>
          <w:tcPr>
            <w:tcW w:w="1980" w:type="dxa"/>
            <w:hideMark/>
          </w:tcPr>
          <w:p w14:paraId="6DBD484F" w14:textId="69357301" w:rsidR="000E6D6F" w:rsidRPr="000E6D6F" w:rsidRDefault="002E62FC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i/>
                <w:iCs/>
              </w:rPr>
              <w:t>Blanket</w:t>
            </w:r>
            <w:r w:rsidR="000E6D6F" w:rsidRPr="000E6D6F">
              <w:t xml:space="preserve"> </w:t>
            </w:r>
          </w:p>
        </w:tc>
      </w:tr>
      <w:tr w:rsidR="000E6D6F" w:rsidRPr="000E6D6F" w14:paraId="6E650945" w14:textId="77777777" w:rsidTr="000E6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798D2F" w14:textId="77777777" w:rsidR="000E6D6F" w:rsidRPr="000E6D6F" w:rsidRDefault="000E6D6F" w:rsidP="000E6D6F">
            <w:pPr>
              <w:pStyle w:val="NoSpacing"/>
            </w:pPr>
            <w:r w:rsidRPr="000E6D6F">
              <w:t>Specified Head</w:t>
            </w:r>
          </w:p>
        </w:tc>
        <w:tc>
          <w:tcPr>
            <w:tcW w:w="4998" w:type="dxa"/>
            <w:hideMark/>
          </w:tcPr>
          <w:p w14:paraId="292A1E24" w14:textId="77777777" w:rsidR="000E6D6F" w:rsidRPr="000E6D6F" w:rsidRDefault="000E6D6F" w:rsidP="000E6D6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E6D6F">
              <w:t>Označava</w:t>
            </w:r>
            <w:proofErr w:type="spellEnd"/>
            <w:r w:rsidRPr="000E6D6F">
              <w:t xml:space="preserve"> da je </w:t>
            </w:r>
            <w:proofErr w:type="spellStart"/>
            <w:r w:rsidRPr="000E6D6F">
              <w:t>visina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procedne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vode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zadana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i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fiksna</w:t>
            </w:r>
            <w:proofErr w:type="spellEnd"/>
            <w:r w:rsidRPr="000E6D6F">
              <w:t xml:space="preserve">. </w:t>
            </w:r>
            <w:proofErr w:type="spellStart"/>
            <w:r w:rsidRPr="000E6D6F">
              <w:t>Ako</w:t>
            </w:r>
            <w:proofErr w:type="spellEnd"/>
            <w:r w:rsidRPr="000E6D6F">
              <w:t xml:space="preserve"> je </w:t>
            </w:r>
            <w:proofErr w:type="spellStart"/>
            <w:r w:rsidRPr="000E6D6F">
              <w:t>uključeno</w:t>
            </w:r>
            <w:proofErr w:type="spellEnd"/>
            <w:r w:rsidRPr="000E6D6F">
              <w:t xml:space="preserve">, </w:t>
            </w:r>
            <w:proofErr w:type="spellStart"/>
            <w:r w:rsidRPr="000E6D6F">
              <w:t>koristi</w:t>
            </w:r>
            <w:proofErr w:type="spellEnd"/>
            <w:r w:rsidRPr="000E6D6F">
              <w:t xml:space="preserve"> se </w:t>
            </w:r>
            <w:proofErr w:type="spellStart"/>
            <w:r w:rsidRPr="000E6D6F">
              <w:t>vrednost</w:t>
            </w:r>
            <w:proofErr w:type="spellEnd"/>
            <w:r w:rsidRPr="000E6D6F">
              <w:t xml:space="preserve"> “Head on EBS”.</w:t>
            </w:r>
          </w:p>
        </w:tc>
        <w:tc>
          <w:tcPr>
            <w:tcW w:w="1980" w:type="dxa"/>
            <w:hideMark/>
          </w:tcPr>
          <w:p w14:paraId="4FD30B4B" w14:textId="42200921" w:rsidR="002E62FC" w:rsidRPr="002E62FC" w:rsidRDefault="000E6D6F" w:rsidP="000E6D6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</w:rPr>
            </w:pPr>
            <w:proofErr w:type="spellStart"/>
            <w:r w:rsidRPr="000E6D6F">
              <w:t>Uključeno</w:t>
            </w:r>
            <w:proofErr w:type="spellEnd"/>
            <w:r w:rsidRPr="000E6D6F">
              <w:t xml:space="preserve"> </w:t>
            </w:r>
            <w:r w:rsidRPr="000E6D6F">
              <w:rPr>
                <w:rFonts w:ascii="Segoe UI Emoji" w:hAnsi="Segoe UI Emoji" w:cs="Segoe UI Emoji"/>
              </w:rPr>
              <w:t>✅</w:t>
            </w:r>
          </w:p>
        </w:tc>
      </w:tr>
      <w:tr w:rsidR="000E6D6F" w:rsidRPr="000E6D6F" w14:paraId="4B54BE73" w14:textId="77777777" w:rsidTr="000E6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2191C8" w14:textId="77777777" w:rsidR="000E6D6F" w:rsidRPr="000E6D6F" w:rsidRDefault="000E6D6F" w:rsidP="000E6D6F">
            <w:pPr>
              <w:pStyle w:val="NoSpacing"/>
            </w:pPr>
            <w:r w:rsidRPr="000E6D6F">
              <w:t>Head on EBS [m]</w:t>
            </w:r>
          </w:p>
        </w:tc>
        <w:tc>
          <w:tcPr>
            <w:tcW w:w="4998" w:type="dxa"/>
            <w:hideMark/>
          </w:tcPr>
          <w:p w14:paraId="63E266EB" w14:textId="77777777" w:rsidR="000E6D6F" w:rsidRPr="000E6D6F" w:rsidRDefault="000E6D6F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E6D6F">
              <w:t>Visina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procedne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vode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iznad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inženjerske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barijere</w:t>
            </w:r>
            <w:proofErr w:type="spellEnd"/>
            <w:r w:rsidRPr="000E6D6F">
              <w:t xml:space="preserve"> (</w:t>
            </w:r>
            <w:proofErr w:type="spellStart"/>
            <w:r w:rsidRPr="000E6D6F">
              <w:t>engl.</w:t>
            </w:r>
            <w:proofErr w:type="spellEnd"/>
            <w:r w:rsidRPr="000E6D6F">
              <w:t xml:space="preserve"> </w:t>
            </w:r>
            <w:r w:rsidRPr="000E6D6F">
              <w:rPr>
                <w:i/>
                <w:iCs/>
              </w:rPr>
              <w:t>Engineered Barrier System</w:t>
            </w:r>
            <w:r w:rsidRPr="000E6D6F">
              <w:t>).</w:t>
            </w:r>
          </w:p>
        </w:tc>
        <w:tc>
          <w:tcPr>
            <w:tcW w:w="1980" w:type="dxa"/>
            <w:hideMark/>
          </w:tcPr>
          <w:p w14:paraId="7F932739" w14:textId="1A58AD5E" w:rsidR="000E6D6F" w:rsidRPr="000E6D6F" w:rsidRDefault="000E6D6F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6D6F">
              <w:t>0.</w:t>
            </w:r>
            <w:r w:rsidR="002E62FC">
              <w:t>5-1</w:t>
            </w:r>
            <w:r w:rsidRPr="000E6D6F">
              <w:t xml:space="preserve"> m</w:t>
            </w:r>
          </w:p>
        </w:tc>
      </w:tr>
      <w:tr w:rsidR="000E6D6F" w:rsidRPr="000E6D6F" w14:paraId="3639C931" w14:textId="77777777" w:rsidTr="000E6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1B2EA7" w14:textId="77777777" w:rsidR="000E6D6F" w:rsidRPr="000E6D6F" w:rsidRDefault="000E6D6F" w:rsidP="000E6D6F">
            <w:pPr>
              <w:pStyle w:val="NoSpacing"/>
            </w:pPr>
            <w:r w:rsidRPr="000E6D6F">
              <w:t>Waste Hydraulic Conductivity [m/s]</w:t>
            </w:r>
          </w:p>
        </w:tc>
        <w:tc>
          <w:tcPr>
            <w:tcW w:w="4998" w:type="dxa"/>
            <w:hideMark/>
          </w:tcPr>
          <w:p w14:paraId="66D96D38" w14:textId="77777777" w:rsidR="000E6D6F" w:rsidRPr="000E6D6F" w:rsidRDefault="000E6D6F" w:rsidP="000E6D6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E6D6F">
              <w:t>Propusnost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otpada</w:t>
            </w:r>
            <w:proofErr w:type="spellEnd"/>
            <w:r w:rsidRPr="000E6D6F">
              <w:t xml:space="preserve"> – </w:t>
            </w:r>
            <w:proofErr w:type="spellStart"/>
            <w:r w:rsidRPr="000E6D6F">
              <w:t>pokazuje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koliko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lako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voda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prolazi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kroz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slojeve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otpada</w:t>
            </w:r>
            <w:proofErr w:type="spellEnd"/>
            <w:r w:rsidRPr="000E6D6F">
              <w:t>.</w:t>
            </w:r>
          </w:p>
        </w:tc>
        <w:tc>
          <w:tcPr>
            <w:tcW w:w="1980" w:type="dxa"/>
            <w:hideMark/>
          </w:tcPr>
          <w:p w14:paraId="3E3FF228" w14:textId="77777777" w:rsidR="000E6D6F" w:rsidRPr="000E6D6F" w:rsidRDefault="000E6D6F" w:rsidP="000E6D6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6D6F">
              <w:t>1×10⁻⁶ m/s</w:t>
            </w:r>
          </w:p>
        </w:tc>
      </w:tr>
      <w:tr w:rsidR="000E6D6F" w:rsidRPr="000E6D6F" w14:paraId="613CC5D5" w14:textId="77777777" w:rsidTr="000E6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E81C6A" w14:textId="77777777" w:rsidR="000E6D6F" w:rsidRPr="000E6D6F" w:rsidRDefault="000E6D6F" w:rsidP="000E6D6F">
            <w:pPr>
              <w:pStyle w:val="NoSpacing"/>
            </w:pPr>
            <w:r w:rsidRPr="000E6D6F">
              <w:t>Ground Slope to Drainage Pipes</w:t>
            </w:r>
          </w:p>
        </w:tc>
        <w:tc>
          <w:tcPr>
            <w:tcW w:w="4998" w:type="dxa"/>
            <w:hideMark/>
          </w:tcPr>
          <w:p w14:paraId="2096F084" w14:textId="77777777" w:rsidR="000E6D6F" w:rsidRPr="000E6D6F" w:rsidRDefault="000E6D6F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E6D6F">
              <w:t>Nagib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tla</w:t>
            </w:r>
            <w:proofErr w:type="spellEnd"/>
            <w:r w:rsidRPr="000E6D6F">
              <w:t xml:space="preserve"> ka </w:t>
            </w:r>
            <w:proofErr w:type="spellStart"/>
            <w:r w:rsidRPr="000E6D6F">
              <w:t>cevima</w:t>
            </w:r>
            <w:proofErr w:type="spellEnd"/>
            <w:r w:rsidRPr="000E6D6F">
              <w:t xml:space="preserve"> – </w:t>
            </w:r>
            <w:proofErr w:type="spellStart"/>
            <w:r w:rsidRPr="000E6D6F">
              <w:t>može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biti</w:t>
            </w:r>
            <w:proofErr w:type="spellEnd"/>
            <w:r w:rsidRPr="000E6D6F">
              <w:t xml:space="preserve"> </w:t>
            </w:r>
            <w:r w:rsidRPr="000E6D6F">
              <w:rPr>
                <w:i/>
                <w:iCs/>
              </w:rPr>
              <w:t>slopes both ways</w:t>
            </w:r>
            <w:r w:rsidRPr="000E6D6F">
              <w:t xml:space="preserve"> (</w:t>
            </w:r>
            <w:proofErr w:type="spellStart"/>
            <w:r w:rsidRPr="000E6D6F">
              <w:t>obostrano</w:t>
            </w:r>
            <w:proofErr w:type="spellEnd"/>
            <w:r w:rsidRPr="000E6D6F">
              <w:t xml:space="preserve">) </w:t>
            </w:r>
            <w:proofErr w:type="spellStart"/>
            <w:r w:rsidRPr="000E6D6F">
              <w:t>ili</w:t>
            </w:r>
            <w:proofErr w:type="spellEnd"/>
            <w:r w:rsidRPr="000E6D6F">
              <w:t xml:space="preserve"> </w:t>
            </w:r>
            <w:r w:rsidRPr="000E6D6F">
              <w:rPr>
                <w:i/>
                <w:iCs/>
              </w:rPr>
              <w:t>slopes one way</w:t>
            </w:r>
            <w:r w:rsidRPr="000E6D6F">
              <w:t xml:space="preserve"> (</w:t>
            </w:r>
            <w:proofErr w:type="spellStart"/>
            <w:r w:rsidRPr="000E6D6F">
              <w:t>jednostrano</w:t>
            </w:r>
            <w:proofErr w:type="spellEnd"/>
            <w:r w:rsidRPr="000E6D6F">
              <w:t>).</w:t>
            </w:r>
          </w:p>
        </w:tc>
        <w:tc>
          <w:tcPr>
            <w:tcW w:w="1980" w:type="dxa"/>
            <w:hideMark/>
          </w:tcPr>
          <w:p w14:paraId="5995C1E8" w14:textId="2AE4198B" w:rsidR="000E6D6F" w:rsidRPr="000E6D6F" w:rsidRDefault="000E6D6F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6D6F">
              <w:rPr>
                <w:i/>
                <w:iCs/>
              </w:rPr>
              <w:t xml:space="preserve">Slopes </w:t>
            </w:r>
            <w:r w:rsidR="002E62FC">
              <w:rPr>
                <w:i/>
                <w:iCs/>
              </w:rPr>
              <w:t>one</w:t>
            </w:r>
            <w:r w:rsidRPr="000E6D6F">
              <w:rPr>
                <w:i/>
                <w:iCs/>
              </w:rPr>
              <w:t xml:space="preserve"> way</w:t>
            </w:r>
          </w:p>
        </w:tc>
      </w:tr>
      <w:tr w:rsidR="000E6D6F" w:rsidRPr="000E6D6F" w14:paraId="016AD9C7" w14:textId="77777777" w:rsidTr="000E6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7E7370" w14:textId="77777777" w:rsidR="000E6D6F" w:rsidRPr="000E6D6F" w:rsidRDefault="000E6D6F" w:rsidP="000E6D6F">
            <w:pPr>
              <w:pStyle w:val="NoSpacing"/>
            </w:pPr>
            <w:r w:rsidRPr="000E6D6F">
              <w:t>Base Slope [1 in x]</w:t>
            </w:r>
          </w:p>
        </w:tc>
        <w:tc>
          <w:tcPr>
            <w:tcW w:w="4998" w:type="dxa"/>
            <w:hideMark/>
          </w:tcPr>
          <w:p w14:paraId="551F8194" w14:textId="77777777" w:rsidR="000E6D6F" w:rsidRPr="000E6D6F" w:rsidRDefault="000E6D6F" w:rsidP="000E6D6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E6D6F">
              <w:t>Nagib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dna</w:t>
            </w:r>
            <w:proofErr w:type="spellEnd"/>
            <w:r w:rsidRPr="000E6D6F">
              <w:t xml:space="preserve"> ka </w:t>
            </w:r>
            <w:proofErr w:type="spellStart"/>
            <w:r w:rsidRPr="000E6D6F">
              <w:t>cevima</w:t>
            </w:r>
            <w:proofErr w:type="spellEnd"/>
            <w:r w:rsidRPr="000E6D6F">
              <w:t xml:space="preserve"> (</w:t>
            </w:r>
            <w:proofErr w:type="spellStart"/>
            <w:r w:rsidRPr="000E6D6F">
              <w:t>npr</w:t>
            </w:r>
            <w:proofErr w:type="spellEnd"/>
            <w:r w:rsidRPr="000E6D6F">
              <w:t xml:space="preserve">. 1:30 </w:t>
            </w:r>
            <w:proofErr w:type="spellStart"/>
            <w:r w:rsidRPr="000E6D6F">
              <w:t>znači</w:t>
            </w:r>
            <w:proofErr w:type="spellEnd"/>
            <w:r w:rsidRPr="000E6D6F">
              <w:t xml:space="preserve"> da se </w:t>
            </w:r>
            <w:proofErr w:type="spellStart"/>
            <w:r w:rsidRPr="000E6D6F">
              <w:t>dno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spušta</w:t>
            </w:r>
            <w:proofErr w:type="spellEnd"/>
            <w:r w:rsidRPr="000E6D6F">
              <w:t xml:space="preserve"> 1 m </w:t>
            </w:r>
            <w:proofErr w:type="spellStart"/>
            <w:r w:rsidRPr="000E6D6F">
              <w:t>na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svakih</w:t>
            </w:r>
            <w:proofErr w:type="spellEnd"/>
            <w:r w:rsidRPr="000E6D6F">
              <w:t xml:space="preserve"> 30 m </w:t>
            </w:r>
            <w:proofErr w:type="spellStart"/>
            <w:r w:rsidRPr="000E6D6F">
              <w:t>dužine</w:t>
            </w:r>
            <w:proofErr w:type="spellEnd"/>
            <w:r w:rsidRPr="000E6D6F">
              <w:t>).</w:t>
            </w:r>
          </w:p>
        </w:tc>
        <w:tc>
          <w:tcPr>
            <w:tcW w:w="1980" w:type="dxa"/>
            <w:hideMark/>
          </w:tcPr>
          <w:p w14:paraId="34BAE834" w14:textId="2D585E01" w:rsidR="000E6D6F" w:rsidRPr="000E6D6F" w:rsidRDefault="00F425D0" w:rsidP="000E6D6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In 180 (0.32 deg)</w:t>
            </w:r>
          </w:p>
        </w:tc>
      </w:tr>
      <w:tr w:rsidR="000E6D6F" w:rsidRPr="000E6D6F" w14:paraId="3F84A418" w14:textId="77777777" w:rsidTr="000E6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315452" w14:textId="77777777" w:rsidR="000E6D6F" w:rsidRPr="000E6D6F" w:rsidRDefault="000E6D6F" w:rsidP="000E6D6F">
            <w:pPr>
              <w:pStyle w:val="NoSpacing"/>
            </w:pPr>
            <w:r w:rsidRPr="000E6D6F">
              <w:lastRenderedPageBreak/>
              <w:t>Piping Arrangement – Spacing [m]</w:t>
            </w:r>
          </w:p>
        </w:tc>
        <w:tc>
          <w:tcPr>
            <w:tcW w:w="4998" w:type="dxa"/>
            <w:hideMark/>
          </w:tcPr>
          <w:p w14:paraId="2E7CD45D" w14:textId="77777777" w:rsidR="000E6D6F" w:rsidRPr="000E6D6F" w:rsidRDefault="000E6D6F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E6D6F">
              <w:t>Razmak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između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drenažnih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cevi</w:t>
            </w:r>
            <w:proofErr w:type="spellEnd"/>
            <w:r w:rsidRPr="000E6D6F">
              <w:t>.</w:t>
            </w:r>
          </w:p>
        </w:tc>
        <w:tc>
          <w:tcPr>
            <w:tcW w:w="1980" w:type="dxa"/>
            <w:hideMark/>
          </w:tcPr>
          <w:p w14:paraId="05EBBB7F" w14:textId="7394D347" w:rsidR="000E6D6F" w:rsidRPr="000E6D6F" w:rsidRDefault="00F425D0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  <w:r w:rsidR="000E6D6F" w:rsidRPr="000E6D6F">
              <w:t xml:space="preserve"> m</w:t>
            </w:r>
          </w:p>
        </w:tc>
      </w:tr>
      <w:tr w:rsidR="000E6D6F" w:rsidRPr="000E6D6F" w14:paraId="75BF92C5" w14:textId="77777777" w:rsidTr="000E6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9805F5" w14:textId="77777777" w:rsidR="000E6D6F" w:rsidRPr="000E6D6F" w:rsidRDefault="000E6D6F" w:rsidP="000E6D6F">
            <w:pPr>
              <w:pStyle w:val="NoSpacing"/>
            </w:pPr>
            <w:r w:rsidRPr="000E6D6F">
              <w:t>Failure Rate [fraction]</w:t>
            </w:r>
          </w:p>
        </w:tc>
        <w:tc>
          <w:tcPr>
            <w:tcW w:w="4998" w:type="dxa"/>
            <w:hideMark/>
          </w:tcPr>
          <w:p w14:paraId="09296EA9" w14:textId="77777777" w:rsidR="000E6D6F" w:rsidRPr="000E6D6F" w:rsidRDefault="000E6D6F" w:rsidP="000E6D6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E6D6F">
              <w:t>Udeo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neispravnih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cevi</w:t>
            </w:r>
            <w:proofErr w:type="spellEnd"/>
            <w:r w:rsidRPr="000E6D6F">
              <w:t xml:space="preserve"> (deo </w:t>
            </w:r>
            <w:proofErr w:type="spellStart"/>
            <w:r w:rsidRPr="000E6D6F">
              <w:t>sistema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koji</w:t>
            </w:r>
            <w:proofErr w:type="spellEnd"/>
            <w:r w:rsidRPr="000E6D6F">
              <w:t xml:space="preserve"> ne </w:t>
            </w:r>
            <w:proofErr w:type="spellStart"/>
            <w:r w:rsidRPr="000E6D6F">
              <w:t>funkcioniše</w:t>
            </w:r>
            <w:proofErr w:type="spellEnd"/>
            <w:r w:rsidRPr="000E6D6F">
              <w:t>).</w:t>
            </w:r>
          </w:p>
        </w:tc>
        <w:tc>
          <w:tcPr>
            <w:tcW w:w="1980" w:type="dxa"/>
            <w:hideMark/>
          </w:tcPr>
          <w:p w14:paraId="1586F707" w14:textId="7A53D68C" w:rsidR="000E6D6F" w:rsidRPr="000E6D6F" w:rsidRDefault="000E6D6F" w:rsidP="000E6D6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6D6F">
              <w:t>0.</w:t>
            </w:r>
            <w:r w:rsidR="00F425D0">
              <w:t>2</w:t>
            </w:r>
          </w:p>
        </w:tc>
      </w:tr>
      <w:tr w:rsidR="000E6D6F" w:rsidRPr="000E6D6F" w14:paraId="4AB7DAA4" w14:textId="77777777" w:rsidTr="000E6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6E777E" w14:textId="77777777" w:rsidR="000E6D6F" w:rsidRPr="000E6D6F" w:rsidRDefault="000E6D6F" w:rsidP="000E6D6F">
            <w:pPr>
              <w:pStyle w:val="NoSpacing"/>
            </w:pPr>
            <w:r w:rsidRPr="000E6D6F">
              <w:t>Pipes Slope Toward Central Drain [1 in x]</w:t>
            </w:r>
          </w:p>
        </w:tc>
        <w:tc>
          <w:tcPr>
            <w:tcW w:w="4998" w:type="dxa"/>
            <w:hideMark/>
          </w:tcPr>
          <w:p w14:paraId="15EAF438" w14:textId="77777777" w:rsidR="000E6D6F" w:rsidRPr="000E6D6F" w:rsidRDefault="000E6D6F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E6D6F">
              <w:t>Nagib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cevi</w:t>
            </w:r>
            <w:proofErr w:type="spellEnd"/>
            <w:r w:rsidRPr="000E6D6F">
              <w:t xml:space="preserve"> ka </w:t>
            </w:r>
            <w:proofErr w:type="spellStart"/>
            <w:r w:rsidRPr="000E6D6F">
              <w:t>centralnom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sabirnom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kanalu</w:t>
            </w:r>
            <w:proofErr w:type="spellEnd"/>
            <w:r w:rsidRPr="000E6D6F">
              <w:t>.</w:t>
            </w:r>
          </w:p>
        </w:tc>
        <w:tc>
          <w:tcPr>
            <w:tcW w:w="1980" w:type="dxa"/>
            <w:hideMark/>
          </w:tcPr>
          <w:p w14:paraId="71A7BAD8" w14:textId="32F28B1D" w:rsidR="000E6D6F" w:rsidRPr="000E6D6F" w:rsidRDefault="000E6D6F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6D6F">
              <w:t>1:</w:t>
            </w:r>
            <w:r w:rsidR="00F425D0">
              <w:t>80</w:t>
            </w:r>
          </w:p>
        </w:tc>
      </w:tr>
      <w:tr w:rsidR="000E6D6F" w:rsidRPr="000E6D6F" w14:paraId="1469F8D7" w14:textId="77777777" w:rsidTr="000E6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4BAE42" w14:textId="77777777" w:rsidR="000E6D6F" w:rsidRPr="000E6D6F" w:rsidRDefault="000E6D6F" w:rsidP="000E6D6F">
            <w:pPr>
              <w:pStyle w:val="NoSpacing"/>
            </w:pPr>
            <w:r w:rsidRPr="000E6D6F">
              <w:t>Drainage Blanket Conductivity [m/s]</w:t>
            </w:r>
          </w:p>
        </w:tc>
        <w:tc>
          <w:tcPr>
            <w:tcW w:w="4998" w:type="dxa"/>
            <w:hideMark/>
          </w:tcPr>
          <w:p w14:paraId="1468C3F0" w14:textId="77777777" w:rsidR="000E6D6F" w:rsidRPr="000E6D6F" w:rsidRDefault="000E6D6F" w:rsidP="000E6D6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E6D6F">
              <w:t>Propusnost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drenažnog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sloja</w:t>
            </w:r>
            <w:proofErr w:type="spellEnd"/>
            <w:r w:rsidRPr="000E6D6F">
              <w:t xml:space="preserve"> (</w:t>
            </w:r>
            <w:proofErr w:type="spellStart"/>
            <w:r w:rsidRPr="000E6D6F">
              <w:t>ako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postoji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drenažni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jastuk</w:t>
            </w:r>
            <w:proofErr w:type="spellEnd"/>
            <w:r w:rsidRPr="000E6D6F">
              <w:t>).</w:t>
            </w:r>
          </w:p>
        </w:tc>
        <w:tc>
          <w:tcPr>
            <w:tcW w:w="1980" w:type="dxa"/>
            <w:hideMark/>
          </w:tcPr>
          <w:p w14:paraId="12319D3D" w14:textId="3CDAB7FA" w:rsidR="000E6D6F" w:rsidRPr="000E6D6F" w:rsidRDefault="00F425D0" w:rsidP="000E6D6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0.0003-0.003-0.03</w:t>
            </w:r>
          </w:p>
        </w:tc>
      </w:tr>
      <w:tr w:rsidR="000E6D6F" w:rsidRPr="000E6D6F" w14:paraId="6EF60508" w14:textId="77777777" w:rsidTr="000E6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7C151D" w14:textId="77777777" w:rsidR="000E6D6F" w:rsidRPr="000E6D6F" w:rsidRDefault="000E6D6F" w:rsidP="000E6D6F">
            <w:pPr>
              <w:pStyle w:val="NoSpacing"/>
            </w:pPr>
            <w:r w:rsidRPr="000E6D6F">
              <w:t>Drainage Blanket Thickness [m]</w:t>
            </w:r>
          </w:p>
        </w:tc>
        <w:tc>
          <w:tcPr>
            <w:tcW w:w="4998" w:type="dxa"/>
            <w:hideMark/>
          </w:tcPr>
          <w:p w14:paraId="7342DE89" w14:textId="77777777" w:rsidR="000E6D6F" w:rsidRPr="000E6D6F" w:rsidRDefault="000E6D6F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E6D6F">
              <w:t>Debljina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drenažnog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sloja</w:t>
            </w:r>
            <w:proofErr w:type="spellEnd"/>
            <w:r w:rsidRPr="000E6D6F">
              <w:t xml:space="preserve"> (</w:t>
            </w:r>
            <w:proofErr w:type="spellStart"/>
            <w:r w:rsidRPr="000E6D6F">
              <w:t>ako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postoji</w:t>
            </w:r>
            <w:proofErr w:type="spellEnd"/>
            <w:r w:rsidRPr="000E6D6F">
              <w:t>).</w:t>
            </w:r>
          </w:p>
        </w:tc>
        <w:tc>
          <w:tcPr>
            <w:tcW w:w="1980" w:type="dxa"/>
            <w:hideMark/>
          </w:tcPr>
          <w:p w14:paraId="67602846" w14:textId="3D220F94" w:rsidR="000E6D6F" w:rsidRPr="000E6D6F" w:rsidRDefault="000E6D6F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6D6F">
              <w:t>0.</w:t>
            </w:r>
            <w:r w:rsidR="00F425D0">
              <w:t>5</w:t>
            </w:r>
            <w:r w:rsidRPr="000E6D6F">
              <w:t xml:space="preserve"> m</w:t>
            </w:r>
          </w:p>
        </w:tc>
      </w:tr>
      <w:tr w:rsidR="000E6D6F" w:rsidRPr="000E6D6F" w14:paraId="103C0EA9" w14:textId="77777777" w:rsidTr="000E6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2BEA8E" w14:textId="77777777" w:rsidR="000E6D6F" w:rsidRPr="000E6D6F" w:rsidRDefault="000E6D6F" w:rsidP="000E6D6F">
            <w:pPr>
              <w:pStyle w:val="NoSpacing"/>
            </w:pPr>
            <w:r w:rsidRPr="000E6D6F">
              <w:t>Sump Location</w:t>
            </w:r>
          </w:p>
        </w:tc>
        <w:tc>
          <w:tcPr>
            <w:tcW w:w="4998" w:type="dxa"/>
            <w:hideMark/>
          </w:tcPr>
          <w:p w14:paraId="02D24419" w14:textId="77777777" w:rsidR="000E6D6F" w:rsidRPr="000E6D6F" w:rsidRDefault="000E6D6F" w:rsidP="000E6D6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E6D6F">
              <w:t>Položaj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sabirnog</w:t>
            </w:r>
            <w:proofErr w:type="spellEnd"/>
            <w:r w:rsidRPr="000E6D6F">
              <w:t xml:space="preserve"> (</w:t>
            </w:r>
            <w:proofErr w:type="spellStart"/>
            <w:r w:rsidRPr="000E6D6F">
              <w:t>pumpnog</w:t>
            </w:r>
            <w:proofErr w:type="spellEnd"/>
            <w:r w:rsidRPr="000E6D6F">
              <w:t xml:space="preserve">) </w:t>
            </w:r>
            <w:proofErr w:type="spellStart"/>
            <w:r w:rsidRPr="000E6D6F">
              <w:t>mesta</w:t>
            </w:r>
            <w:proofErr w:type="spellEnd"/>
            <w:r w:rsidRPr="000E6D6F">
              <w:t xml:space="preserve"> za </w:t>
            </w:r>
            <w:proofErr w:type="spellStart"/>
            <w:r w:rsidRPr="000E6D6F">
              <w:t>procedne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vode</w:t>
            </w:r>
            <w:proofErr w:type="spellEnd"/>
            <w:r w:rsidRPr="000E6D6F">
              <w:t>.</w:t>
            </w:r>
          </w:p>
        </w:tc>
        <w:tc>
          <w:tcPr>
            <w:tcW w:w="1980" w:type="dxa"/>
            <w:hideMark/>
          </w:tcPr>
          <w:p w14:paraId="578B25F5" w14:textId="77777777" w:rsidR="000E6D6F" w:rsidRPr="000E6D6F" w:rsidRDefault="000E6D6F" w:rsidP="000E6D6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6D6F">
              <w:t>Edge (</w:t>
            </w:r>
            <w:proofErr w:type="spellStart"/>
            <w:r w:rsidRPr="000E6D6F">
              <w:t>na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ivici</w:t>
            </w:r>
            <w:proofErr w:type="spellEnd"/>
            <w:r w:rsidRPr="000E6D6F">
              <w:t>)</w:t>
            </w:r>
          </w:p>
        </w:tc>
      </w:tr>
      <w:tr w:rsidR="000E6D6F" w:rsidRPr="000E6D6F" w14:paraId="4F06A242" w14:textId="77777777" w:rsidTr="000E6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0B2E07" w14:textId="77777777" w:rsidR="000E6D6F" w:rsidRPr="000E6D6F" w:rsidRDefault="000E6D6F" w:rsidP="000E6D6F">
            <w:pPr>
              <w:pStyle w:val="NoSpacing"/>
            </w:pPr>
            <w:r w:rsidRPr="000E6D6F">
              <w:t>Diameter [m]</w:t>
            </w:r>
          </w:p>
        </w:tc>
        <w:tc>
          <w:tcPr>
            <w:tcW w:w="4998" w:type="dxa"/>
            <w:hideMark/>
          </w:tcPr>
          <w:p w14:paraId="26F1AB12" w14:textId="77777777" w:rsidR="000E6D6F" w:rsidRPr="000E6D6F" w:rsidRDefault="000E6D6F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E6D6F">
              <w:t>Prečnik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drenažnih</w:t>
            </w:r>
            <w:proofErr w:type="spellEnd"/>
            <w:r w:rsidRPr="000E6D6F">
              <w:t xml:space="preserve"> </w:t>
            </w:r>
            <w:proofErr w:type="spellStart"/>
            <w:r w:rsidRPr="000E6D6F">
              <w:t>cevi</w:t>
            </w:r>
            <w:proofErr w:type="spellEnd"/>
            <w:r w:rsidRPr="000E6D6F">
              <w:t>.</w:t>
            </w:r>
          </w:p>
        </w:tc>
        <w:tc>
          <w:tcPr>
            <w:tcW w:w="1980" w:type="dxa"/>
            <w:hideMark/>
          </w:tcPr>
          <w:p w14:paraId="203C9401" w14:textId="5D70B2D4" w:rsidR="000E6D6F" w:rsidRPr="000E6D6F" w:rsidRDefault="00F425D0" w:rsidP="000E6D6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</w:tr>
    </w:tbl>
    <w:p w14:paraId="31433714" w14:textId="77777777" w:rsidR="00366C67" w:rsidRDefault="00366C67"/>
    <w:p w14:paraId="7AA4DB12" w14:textId="77777777" w:rsidR="00366C67" w:rsidRDefault="00BC1E59">
      <w:pPr>
        <w:pStyle w:val="Heading2"/>
      </w:pPr>
      <w:r>
        <w:t>6. Engineered Barrier</w:t>
      </w:r>
    </w:p>
    <w:tbl>
      <w:tblPr>
        <w:tblStyle w:val="ColorfulShading-Accent1"/>
        <w:tblW w:w="9288" w:type="dxa"/>
        <w:tblLook w:val="04A0" w:firstRow="1" w:lastRow="0" w:firstColumn="1" w:lastColumn="0" w:noHBand="0" w:noVBand="1"/>
      </w:tblPr>
      <w:tblGrid>
        <w:gridCol w:w="2274"/>
        <w:gridCol w:w="3684"/>
        <w:gridCol w:w="3330"/>
      </w:tblGrid>
      <w:tr w:rsidR="00C624D0" w:rsidRPr="00C624D0" w14:paraId="2DC1893D" w14:textId="77777777" w:rsidTr="00C62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3F0B5D11" w14:textId="77777777" w:rsidR="00C624D0" w:rsidRPr="00C624D0" w:rsidRDefault="00C624D0" w:rsidP="00C624D0">
            <w:pPr>
              <w:pStyle w:val="NoSpacing"/>
            </w:pPr>
            <w:proofErr w:type="spellStart"/>
            <w:r w:rsidRPr="00C624D0">
              <w:t>Parametar</w:t>
            </w:r>
            <w:proofErr w:type="spellEnd"/>
          </w:p>
        </w:tc>
        <w:tc>
          <w:tcPr>
            <w:tcW w:w="3684" w:type="dxa"/>
            <w:hideMark/>
          </w:tcPr>
          <w:p w14:paraId="31FE3875" w14:textId="77777777" w:rsidR="00C624D0" w:rsidRPr="00C624D0" w:rsidRDefault="00C624D0" w:rsidP="00C624D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624D0">
              <w:t>Značenje</w:t>
            </w:r>
            <w:proofErr w:type="spellEnd"/>
          </w:p>
        </w:tc>
        <w:tc>
          <w:tcPr>
            <w:tcW w:w="3330" w:type="dxa"/>
            <w:hideMark/>
          </w:tcPr>
          <w:p w14:paraId="00C8ADD6" w14:textId="6260628E" w:rsidR="00C624D0" w:rsidRPr="00C624D0" w:rsidRDefault="00C624D0" w:rsidP="00C624D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Vrednost</w:t>
            </w:r>
            <w:proofErr w:type="spellEnd"/>
          </w:p>
        </w:tc>
      </w:tr>
      <w:tr w:rsidR="00C624D0" w:rsidRPr="00C624D0" w14:paraId="6460411E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BAC03A" w14:textId="77777777" w:rsidR="00C624D0" w:rsidRPr="00C624D0" w:rsidRDefault="00C624D0" w:rsidP="00C624D0">
            <w:pPr>
              <w:pStyle w:val="NoSpacing"/>
            </w:pPr>
            <w:proofErr w:type="spellStart"/>
            <w:r w:rsidRPr="00C624D0">
              <w:t>Vrsta</w:t>
            </w:r>
            <w:proofErr w:type="spellEnd"/>
            <w:r w:rsidRPr="00C624D0">
              <w:t xml:space="preserve"> </w:t>
            </w:r>
            <w:proofErr w:type="spellStart"/>
            <w:r w:rsidRPr="00C624D0">
              <w:t>barijere</w:t>
            </w:r>
            <w:proofErr w:type="spellEnd"/>
          </w:p>
        </w:tc>
        <w:tc>
          <w:tcPr>
            <w:tcW w:w="3684" w:type="dxa"/>
            <w:hideMark/>
          </w:tcPr>
          <w:p w14:paraId="3B6D58F6" w14:textId="77777777" w:rsidR="00C624D0" w:rsidRPr="00C624D0" w:rsidRDefault="00C624D0" w:rsidP="00C624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C624D0">
              <w:t>Odabir</w:t>
            </w:r>
            <w:proofErr w:type="spellEnd"/>
            <w:r w:rsidRPr="00C624D0">
              <w:t xml:space="preserve"> </w:t>
            </w:r>
            <w:proofErr w:type="spellStart"/>
            <w:r w:rsidRPr="00C624D0">
              <w:t>slojeva</w:t>
            </w:r>
            <w:proofErr w:type="spellEnd"/>
            <w:r w:rsidRPr="00C624D0">
              <w:t xml:space="preserve"> </w:t>
            </w:r>
            <w:proofErr w:type="spellStart"/>
            <w:r w:rsidRPr="00C624D0">
              <w:t>zaštite</w:t>
            </w:r>
            <w:proofErr w:type="spellEnd"/>
            <w:r w:rsidRPr="00C624D0">
              <w:t xml:space="preserve"> </w:t>
            </w:r>
            <w:proofErr w:type="spellStart"/>
            <w:r w:rsidRPr="00C624D0">
              <w:t>između</w:t>
            </w:r>
            <w:proofErr w:type="spellEnd"/>
            <w:r w:rsidRPr="00C624D0">
              <w:t xml:space="preserve"> </w:t>
            </w:r>
            <w:proofErr w:type="spellStart"/>
            <w:r w:rsidRPr="00C624D0">
              <w:t>otpada</w:t>
            </w:r>
            <w:proofErr w:type="spellEnd"/>
            <w:r w:rsidRPr="00C624D0">
              <w:t xml:space="preserve"> i </w:t>
            </w:r>
            <w:proofErr w:type="spellStart"/>
            <w:r w:rsidRPr="00C624D0">
              <w:t>tla</w:t>
            </w:r>
            <w:proofErr w:type="spellEnd"/>
          </w:p>
        </w:tc>
        <w:tc>
          <w:tcPr>
            <w:tcW w:w="3330" w:type="dxa"/>
            <w:hideMark/>
          </w:tcPr>
          <w:p w14:paraId="3E27ECDB" w14:textId="06710996" w:rsidR="00C624D0" w:rsidRDefault="00D84670" w:rsidP="00D84670">
            <w:pPr>
              <w:pStyle w:val="NoSpacing"/>
              <w:numPr>
                <w:ilvl w:val="0"/>
                <w:numId w:val="11"/>
              </w:numPr>
              <w:ind w:left="3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i/>
                <w:iCs/>
              </w:rPr>
              <w:t>Studija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slucaja</w:t>
            </w:r>
            <w:proofErr w:type="spellEnd"/>
            <w:r>
              <w:rPr>
                <w:i/>
                <w:iCs/>
              </w:rPr>
              <w:t xml:space="preserve"> -</w:t>
            </w:r>
            <w:r w:rsidR="00C624D0" w:rsidRPr="00C624D0">
              <w:rPr>
                <w:i/>
                <w:iCs/>
              </w:rPr>
              <w:t>Composite EBS</w:t>
            </w:r>
            <w:r w:rsidR="00C624D0" w:rsidRPr="00C624D0">
              <w:t xml:space="preserve"> </w:t>
            </w:r>
          </w:p>
          <w:p w14:paraId="6CFA962E" w14:textId="04CE4F61" w:rsidR="00D84670" w:rsidRPr="00C624D0" w:rsidRDefault="00D84670" w:rsidP="00D84670">
            <w:pPr>
              <w:pStyle w:val="NoSpacing"/>
              <w:numPr>
                <w:ilvl w:val="0"/>
                <w:numId w:val="11"/>
              </w:numPr>
              <w:ind w:left="3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Studija</w:t>
            </w:r>
            <w:proofErr w:type="spellEnd"/>
            <w:r>
              <w:t>- NO EBS</w:t>
            </w:r>
          </w:p>
        </w:tc>
      </w:tr>
      <w:tr w:rsidR="00C624D0" w:rsidRPr="00C624D0" w14:paraId="6FB5CA51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AF1701" w14:textId="77777777" w:rsidR="00C624D0" w:rsidRPr="00C624D0" w:rsidRDefault="00C624D0" w:rsidP="00C624D0">
            <w:pPr>
              <w:pStyle w:val="NoSpacing"/>
            </w:pPr>
            <w:r w:rsidRPr="00C624D0">
              <w:t>CQA System</w:t>
            </w:r>
          </w:p>
        </w:tc>
        <w:tc>
          <w:tcPr>
            <w:tcW w:w="3684" w:type="dxa"/>
            <w:hideMark/>
          </w:tcPr>
          <w:p w14:paraId="67126BE9" w14:textId="77777777" w:rsidR="00C624D0" w:rsidRPr="00C624D0" w:rsidRDefault="00C624D0" w:rsidP="00C624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624D0">
              <w:t>Kvalitetna</w:t>
            </w:r>
            <w:proofErr w:type="spellEnd"/>
            <w:r w:rsidRPr="00C624D0">
              <w:t xml:space="preserve"> </w:t>
            </w:r>
            <w:proofErr w:type="spellStart"/>
            <w:r w:rsidRPr="00C624D0">
              <w:t>kontrola</w:t>
            </w:r>
            <w:proofErr w:type="spellEnd"/>
            <w:r w:rsidRPr="00C624D0">
              <w:t xml:space="preserve"> </w:t>
            </w:r>
            <w:proofErr w:type="spellStart"/>
            <w:r w:rsidRPr="00C624D0">
              <w:t>pri</w:t>
            </w:r>
            <w:proofErr w:type="spellEnd"/>
            <w:r w:rsidRPr="00C624D0">
              <w:t xml:space="preserve"> </w:t>
            </w:r>
            <w:proofErr w:type="spellStart"/>
            <w:r w:rsidRPr="00C624D0">
              <w:t>izgradnji</w:t>
            </w:r>
            <w:proofErr w:type="spellEnd"/>
            <w:r w:rsidRPr="00C624D0">
              <w:t xml:space="preserve"> (Construction Quality Assurance)</w:t>
            </w:r>
          </w:p>
        </w:tc>
        <w:tc>
          <w:tcPr>
            <w:tcW w:w="3330" w:type="dxa"/>
            <w:hideMark/>
          </w:tcPr>
          <w:p w14:paraId="48C2AEB9" w14:textId="77777777" w:rsidR="00C624D0" w:rsidRPr="00C624D0" w:rsidRDefault="00C624D0" w:rsidP="00C624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24D0">
              <w:rPr>
                <w:rFonts w:ascii="Segoe UI Emoji" w:hAnsi="Segoe UI Emoji" w:cs="Segoe UI Emoji"/>
              </w:rPr>
              <w:t>✔️</w:t>
            </w:r>
            <w:r w:rsidRPr="00C624D0">
              <w:t xml:space="preserve"> </w:t>
            </w:r>
            <w:proofErr w:type="spellStart"/>
            <w:r w:rsidRPr="00C624D0">
              <w:t>Uključeno</w:t>
            </w:r>
            <w:proofErr w:type="spellEnd"/>
            <w:r w:rsidRPr="00C624D0">
              <w:t xml:space="preserve"> (</w:t>
            </w:r>
            <w:proofErr w:type="spellStart"/>
            <w:r w:rsidRPr="00C624D0">
              <w:t>obavezno</w:t>
            </w:r>
            <w:proofErr w:type="spellEnd"/>
            <w:r w:rsidRPr="00C624D0">
              <w:t xml:space="preserve"> za </w:t>
            </w:r>
            <w:proofErr w:type="spellStart"/>
            <w:r w:rsidRPr="00C624D0">
              <w:t>sanitarne</w:t>
            </w:r>
            <w:proofErr w:type="spellEnd"/>
            <w:r w:rsidRPr="00C624D0">
              <w:t xml:space="preserve"> </w:t>
            </w:r>
            <w:proofErr w:type="spellStart"/>
            <w:r w:rsidRPr="00C624D0">
              <w:t>deponije</w:t>
            </w:r>
            <w:proofErr w:type="spellEnd"/>
            <w:r w:rsidRPr="00C624D0">
              <w:t>)</w:t>
            </w:r>
          </w:p>
        </w:tc>
      </w:tr>
      <w:tr w:rsidR="00C624D0" w:rsidRPr="00C624D0" w14:paraId="1E15FCA9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1F80D6" w14:textId="77777777" w:rsidR="00C624D0" w:rsidRPr="00C624D0" w:rsidRDefault="00C624D0" w:rsidP="00C624D0">
            <w:pPr>
              <w:pStyle w:val="NoSpacing"/>
            </w:pPr>
            <w:r w:rsidRPr="00C624D0">
              <w:t>Pin holes (0.1–1 mm²)</w:t>
            </w:r>
          </w:p>
        </w:tc>
        <w:tc>
          <w:tcPr>
            <w:tcW w:w="3684" w:type="dxa"/>
            <w:hideMark/>
          </w:tcPr>
          <w:p w14:paraId="4F9E4B83" w14:textId="77777777" w:rsidR="00C624D0" w:rsidRPr="00C624D0" w:rsidRDefault="00C624D0" w:rsidP="00C624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C624D0">
              <w:t>Broj</w:t>
            </w:r>
            <w:proofErr w:type="spellEnd"/>
            <w:r w:rsidRPr="00C624D0">
              <w:t xml:space="preserve"> </w:t>
            </w:r>
            <w:proofErr w:type="spellStart"/>
            <w:r w:rsidRPr="00C624D0">
              <w:t>mikrodefekata</w:t>
            </w:r>
            <w:proofErr w:type="spellEnd"/>
            <w:r w:rsidRPr="00C624D0">
              <w:t xml:space="preserve"> (</w:t>
            </w:r>
            <w:proofErr w:type="spellStart"/>
            <w:r w:rsidRPr="00C624D0">
              <w:t>rupica</w:t>
            </w:r>
            <w:proofErr w:type="spellEnd"/>
            <w:r w:rsidRPr="00C624D0">
              <w:t xml:space="preserve">) po </w:t>
            </w:r>
            <w:proofErr w:type="spellStart"/>
            <w:r w:rsidRPr="00C624D0">
              <w:t>hektaru</w:t>
            </w:r>
            <w:proofErr w:type="spellEnd"/>
          </w:p>
        </w:tc>
        <w:tc>
          <w:tcPr>
            <w:tcW w:w="3330" w:type="dxa"/>
            <w:hideMark/>
          </w:tcPr>
          <w:p w14:paraId="06C3BC28" w14:textId="34EDCBB6" w:rsidR="00C624D0" w:rsidRPr="00C624D0" w:rsidRDefault="00C624D0" w:rsidP="00C624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24D0">
              <w:t>Minimum: 0</w:t>
            </w:r>
            <w:r w:rsidRPr="00C624D0">
              <w:t> </w:t>
            </w:r>
            <w:r w:rsidRPr="00C624D0">
              <w:t xml:space="preserve"> Maximum: 25</w:t>
            </w:r>
          </w:p>
        </w:tc>
      </w:tr>
      <w:tr w:rsidR="00C624D0" w:rsidRPr="00C624D0" w14:paraId="036C57D8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8AA6BA" w14:textId="77777777" w:rsidR="00C624D0" w:rsidRPr="00C624D0" w:rsidRDefault="00C624D0" w:rsidP="00C624D0">
            <w:pPr>
              <w:pStyle w:val="NoSpacing"/>
            </w:pPr>
            <w:r w:rsidRPr="00C624D0">
              <w:t>Holes (5–100 mm²)</w:t>
            </w:r>
          </w:p>
        </w:tc>
        <w:tc>
          <w:tcPr>
            <w:tcW w:w="3684" w:type="dxa"/>
            <w:hideMark/>
          </w:tcPr>
          <w:p w14:paraId="7E2B0469" w14:textId="77777777" w:rsidR="00C624D0" w:rsidRPr="00C624D0" w:rsidRDefault="00C624D0" w:rsidP="00C624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624D0">
              <w:t>Broj</w:t>
            </w:r>
            <w:proofErr w:type="spellEnd"/>
            <w:r w:rsidRPr="00C624D0">
              <w:t xml:space="preserve"> </w:t>
            </w:r>
            <w:proofErr w:type="spellStart"/>
            <w:r w:rsidRPr="00C624D0">
              <w:t>većih</w:t>
            </w:r>
            <w:proofErr w:type="spellEnd"/>
            <w:r w:rsidRPr="00C624D0">
              <w:t xml:space="preserve"> </w:t>
            </w:r>
            <w:proofErr w:type="spellStart"/>
            <w:r w:rsidRPr="00C624D0">
              <w:t>rupa</w:t>
            </w:r>
            <w:proofErr w:type="spellEnd"/>
            <w:r w:rsidRPr="00C624D0">
              <w:t xml:space="preserve"> po </w:t>
            </w:r>
            <w:proofErr w:type="spellStart"/>
            <w:r w:rsidRPr="00C624D0">
              <w:t>hektaru</w:t>
            </w:r>
            <w:proofErr w:type="spellEnd"/>
          </w:p>
        </w:tc>
        <w:tc>
          <w:tcPr>
            <w:tcW w:w="3330" w:type="dxa"/>
            <w:hideMark/>
          </w:tcPr>
          <w:p w14:paraId="53551DFD" w14:textId="73AC5836" w:rsidR="00C624D0" w:rsidRPr="00C624D0" w:rsidRDefault="00C624D0" w:rsidP="00C624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24D0">
              <w:t>Minimum: 0</w:t>
            </w:r>
            <w:r w:rsidRPr="00C624D0">
              <w:t> </w:t>
            </w:r>
            <w:r w:rsidRPr="00C624D0">
              <w:t xml:space="preserve"> Maximum: </w:t>
            </w:r>
            <w:r w:rsidR="00905F74">
              <w:t>5</w:t>
            </w:r>
          </w:p>
        </w:tc>
      </w:tr>
      <w:tr w:rsidR="00C624D0" w:rsidRPr="00C624D0" w14:paraId="4B9F99EE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72A047" w14:textId="77777777" w:rsidR="00C624D0" w:rsidRPr="00C624D0" w:rsidRDefault="00C624D0" w:rsidP="00C624D0">
            <w:pPr>
              <w:pStyle w:val="NoSpacing"/>
            </w:pPr>
            <w:r w:rsidRPr="00C624D0">
              <w:t>Tears (100–10,000 mm²)</w:t>
            </w:r>
          </w:p>
        </w:tc>
        <w:tc>
          <w:tcPr>
            <w:tcW w:w="3684" w:type="dxa"/>
            <w:hideMark/>
          </w:tcPr>
          <w:p w14:paraId="3E7BC771" w14:textId="77777777" w:rsidR="00C624D0" w:rsidRPr="00C624D0" w:rsidRDefault="00C624D0" w:rsidP="00C624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C624D0">
              <w:t>Broj</w:t>
            </w:r>
            <w:proofErr w:type="spellEnd"/>
            <w:r w:rsidRPr="00C624D0">
              <w:t xml:space="preserve"> </w:t>
            </w:r>
            <w:proofErr w:type="spellStart"/>
            <w:r w:rsidRPr="00C624D0">
              <w:t>rascepa</w:t>
            </w:r>
            <w:proofErr w:type="spellEnd"/>
            <w:r w:rsidRPr="00C624D0">
              <w:t xml:space="preserve"> geomembrane po </w:t>
            </w:r>
            <w:proofErr w:type="spellStart"/>
            <w:r w:rsidRPr="00C624D0">
              <w:t>hektaru</w:t>
            </w:r>
            <w:proofErr w:type="spellEnd"/>
          </w:p>
        </w:tc>
        <w:tc>
          <w:tcPr>
            <w:tcW w:w="3330" w:type="dxa"/>
            <w:hideMark/>
          </w:tcPr>
          <w:p w14:paraId="2D9F1970" w14:textId="4901CEA0" w:rsidR="00C624D0" w:rsidRPr="00C624D0" w:rsidRDefault="00C624D0" w:rsidP="00C624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24D0">
              <w:t>Minimum: 0</w:t>
            </w:r>
            <w:r w:rsidRPr="00C624D0">
              <w:t> </w:t>
            </w:r>
            <w:r w:rsidRPr="00C624D0">
              <w:t xml:space="preserve"> Most Likely: </w:t>
            </w:r>
            <w:r w:rsidR="00905F74">
              <w:t>0.</w:t>
            </w:r>
            <w:r w:rsidRPr="00C624D0">
              <w:t>1</w:t>
            </w:r>
            <w:r w:rsidRPr="00C624D0">
              <w:t> </w:t>
            </w:r>
            <w:r w:rsidRPr="00C624D0">
              <w:t xml:space="preserve"> Maximum: 2</w:t>
            </w:r>
          </w:p>
        </w:tc>
      </w:tr>
      <w:tr w:rsidR="00C624D0" w:rsidRPr="00C624D0" w14:paraId="42C42629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E11ACC" w14:textId="77777777" w:rsidR="00C624D0" w:rsidRPr="00C624D0" w:rsidRDefault="00C624D0" w:rsidP="00C624D0">
            <w:pPr>
              <w:pStyle w:val="NoSpacing"/>
            </w:pPr>
            <w:r w:rsidRPr="00C624D0">
              <w:t>Onset of FML degradation [years]</w:t>
            </w:r>
          </w:p>
        </w:tc>
        <w:tc>
          <w:tcPr>
            <w:tcW w:w="3684" w:type="dxa"/>
            <w:hideMark/>
          </w:tcPr>
          <w:p w14:paraId="0ACDEE10" w14:textId="77777777" w:rsidR="00C624D0" w:rsidRPr="00C624D0" w:rsidRDefault="00C624D0" w:rsidP="00C624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624D0">
              <w:t>Početak</w:t>
            </w:r>
            <w:proofErr w:type="spellEnd"/>
            <w:r w:rsidRPr="00C624D0">
              <w:t xml:space="preserve"> </w:t>
            </w:r>
            <w:proofErr w:type="spellStart"/>
            <w:r w:rsidRPr="00C624D0">
              <w:t>degradacije</w:t>
            </w:r>
            <w:proofErr w:type="spellEnd"/>
            <w:r w:rsidRPr="00C624D0">
              <w:t xml:space="preserve"> geomembrane od </w:t>
            </w:r>
            <w:proofErr w:type="spellStart"/>
            <w:r w:rsidRPr="00C624D0">
              <w:t>početka</w:t>
            </w:r>
            <w:proofErr w:type="spellEnd"/>
            <w:r w:rsidRPr="00C624D0">
              <w:t xml:space="preserve"> </w:t>
            </w:r>
            <w:proofErr w:type="spellStart"/>
            <w:r w:rsidRPr="00C624D0">
              <w:t>popunjavanja</w:t>
            </w:r>
            <w:proofErr w:type="spellEnd"/>
          </w:p>
        </w:tc>
        <w:tc>
          <w:tcPr>
            <w:tcW w:w="3330" w:type="dxa"/>
            <w:hideMark/>
          </w:tcPr>
          <w:p w14:paraId="19328926" w14:textId="77777777" w:rsidR="00C624D0" w:rsidRPr="00C624D0" w:rsidRDefault="00C624D0" w:rsidP="00C624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24D0">
              <w:t xml:space="preserve">150 </w:t>
            </w:r>
            <w:proofErr w:type="spellStart"/>
            <w:r w:rsidRPr="00C624D0">
              <w:t>godina</w:t>
            </w:r>
            <w:proofErr w:type="spellEnd"/>
          </w:p>
        </w:tc>
      </w:tr>
      <w:tr w:rsidR="00C624D0" w:rsidRPr="00C624D0" w14:paraId="4FF545ED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F8C4F0" w14:textId="77777777" w:rsidR="00C624D0" w:rsidRPr="00C624D0" w:rsidRDefault="00C624D0" w:rsidP="00C624D0">
            <w:pPr>
              <w:pStyle w:val="NoSpacing"/>
            </w:pPr>
            <w:r w:rsidRPr="00C624D0">
              <w:t>Time for area of defects to double [years]</w:t>
            </w:r>
          </w:p>
        </w:tc>
        <w:tc>
          <w:tcPr>
            <w:tcW w:w="3684" w:type="dxa"/>
            <w:hideMark/>
          </w:tcPr>
          <w:p w14:paraId="57A8276B" w14:textId="77777777" w:rsidR="00C624D0" w:rsidRPr="00C624D0" w:rsidRDefault="00C624D0" w:rsidP="00C624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24D0">
              <w:t xml:space="preserve">Period u </w:t>
            </w:r>
            <w:proofErr w:type="spellStart"/>
            <w:r w:rsidRPr="00C624D0">
              <w:t>kojem</w:t>
            </w:r>
            <w:proofErr w:type="spellEnd"/>
            <w:r w:rsidRPr="00C624D0">
              <w:t xml:space="preserve"> se </w:t>
            </w:r>
            <w:proofErr w:type="spellStart"/>
            <w:r w:rsidRPr="00C624D0">
              <w:t>površina</w:t>
            </w:r>
            <w:proofErr w:type="spellEnd"/>
            <w:r w:rsidRPr="00C624D0">
              <w:t xml:space="preserve"> </w:t>
            </w:r>
            <w:proofErr w:type="spellStart"/>
            <w:r w:rsidRPr="00C624D0">
              <w:t>oštećenja</w:t>
            </w:r>
            <w:proofErr w:type="spellEnd"/>
            <w:r w:rsidRPr="00C624D0">
              <w:t xml:space="preserve"> </w:t>
            </w:r>
            <w:proofErr w:type="spellStart"/>
            <w:r w:rsidRPr="00C624D0">
              <w:t>udvostručuje</w:t>
            </w:r>
            <w:proofErr w:type="spellEnd"/>
          </w:p>
        </w:tc>
        <w:tc>
          <w:tcPr>
            <w:tcW w:w="3330" w:type="dxa"/>
            <w:hideMark/>
          </w:tcPr>
          <w:p w14:paraId="68FD1400" w14:textId="77777777" w:rsidR="00C624D0" w:rsidRPr="00C624D0" w:rsidRDefault="00C624D0" w:rsidP="00C624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24D0">
              <w:t xml:space="preserve">100 </w:t>
            </w:r>
            <w:proofErr w:type="spellStart"/>
            <w:r w:rsidRPr="00C624D0">
              <w:t>godina</w:t>
            </w:r>
            <w:proofErr w:type="spellEnd"/>
          </w:p>
        </w:tc>
      </w:tr>
      <w:tr w:rsidR="00C624D0" w:rsidRPr="00C624D0" w14:paraId="2EF542B7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886D97" w14:textId="77777777" w:rsidR="00C624D0" w:rsidRPr="00C624D0" w:rsidRDefault="00C624D0" w:rsidP="00C624D0">
            <w:pPr>
              <w:pStyle w:val="NoSpacing"/>
            </w:pPr>
            <w:r w:rsidRPr="00C624D0">
              <w:t>Clay or BES Substrate</w:t>
            </w:r>
          </w:p>
        </w:tc>
        <w:tc>
          <w:tcPr>
            <w:tcW w:w="3684" w:type="dxa"/>
            <w:hideMark/>
          </w:tcPr>
          <w:p w14:paraId="7FE1012F" w14:textId="04D86BD4" w:rsidR="00C624D0" w:rsidRPr="00C624D0" w:rsidRDefault="00D84670" w:rsidP="00C624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Debljina</w:t>
            </w:r>
            <w:proofErr w:type="spellEnd"/>
            <w:r>
              <w:t xml:space="preserve"> </w:t>
            </w:r>
            <w:proofErr w:type="spellStart"/>
            <w:r>
              <w:t>Minerlanog</w:t>
            </w:r>
            <w:proofErr w:type="spellEnd"/>
            <w:r>
              <w:t xml:space="preserve"> </w:t>
            </w:r>
            <w:proofErr w:type="spellStart"/>
            <w:r>
              <w:t>sloja</w:t>
            </w:r>
            <w:proofErr w:type="spellEnd"/>
          </w:p>
        </w:tc>
        <w:tc>
          <w:tcPr>
            <w:tcW w:w="3330" w:type="dxa"/>
            <w:hideMark/>
          </w:tcPr>
          <w:p w14:paraId="147B2C0A" w14:textId="77777777" w:rsidR="00C624D0" w:rsidRDefault="00D84670" w:rsidP="00D84670">
            <w:pPr>
              <w:pStyle w:val="NoSpacing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0.6-1</w:t>
            </w:r>
          </w:p>
          <w:p w14:paraId="75F76547" w14:textId="51007960" w:rsidR="00D84670" w:rsidRPr="00C624D0" w:rsidRDefault="00D84670" w:rsidP="00D84670">
            <w:pPr>
              <w:pStyle w:val="NoSpacing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5-10</w:t>
            </w:r>
          </w:p>
        </w:tc>
      </w:tr>
      <w:tr w:rsidR="00905F74" w:rsidRPr="00C624D0" w14:paraId="0E3AED05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9C2C86" w14:textId="77777777" w:rsidR="00905F74" w:rsidRPr="00C624D0" w:rsidRDefault="00905F74" w:rsidP="00C624D0">
            <w:pPr>
              <w:pStyle w:val="NoSpacing"/>
            </w:pPr>
          </w:p>
        </w:tc>
        <w:tc>
          <w:tcPr>
            <w:tcW w:w="3684" w:type="dxa"/>
          </w:tcPr>
          <w:p w14:paraId="62650411" w14:textId="3631D0C1" w:rsidR="00905F74" w:rsidRPr="00C624D0" w:rsidRDefault="00D84670" w:rsidP="00C624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Sadrzaj </w:t>
            </w:r>
            <w:proofErr w:type="spellStart"/>
            <w:r>
              <w:t>vlage</w:t>
            </w:r>
            <w:proofErr w:type="spellEnd"/>
          </w:p>
        </w:tc>
        <w:tc>
          <w:tcPr>
            <w:tcW w:w="3330" w:type="dxa"/>
          </w:tcPr>
          <w:p w14:paraId="23BDBD48" w14:textId="77777777" w:rsidR="00D84670" w:rsidRDefault="00D84670" w:rsidP="00D84670">
            <w:pPr>
              <w:pStyle w:val="NoSpacing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0.2-0.35</w:t>
            </w:r>
          </w:p>
          <w:p w14:paraId="5859F5E3" w14:textId="235F5A66" w:rsidR="00C22092" w:rsidRPr="00D84670" w:rsidRDefault="00C22092" w:rsidP="00D84670">
            <w:pPr>
              <w:pStyle w:val="NoSpacing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0.15-0.3</w:t>
            </w:r>
          </w:p>
        </w:tc>
      </w:tr>
      <w:tr w:rsidR="00905F74" w:rsidRPr="00C624D0" w14:paraId="002E7DF0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F6F3FB" w14:textId="77777777" w:rsidR="00905F74" w:rsidRPr="00C624D0" w:rsidRDefault="00905F74" w:rsidP="00C624D0">
            <w:pPr>
              <w:pStyle w:val="NoSpacing"/>
            </w:pPr>
          </w:p>
        </w:tc>
        <w:tc>
          <w:tcPr>
            <w:tcW w:w="3684" w:type="dxa"/>
          </w:tcPr>
          <w:p w14:paraId="1BFAABF8" w14:textId="18018A46" w:rsidR="00905F74" w:rsidRPr="00C624D0" w:rsidRDefault="00C22092" w:rsidP="00C624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Konduktivnost</w:t>
            </w:r>
            <w:proofErr w:type="spellEnd"/>
          </w:p>
        </w:tc>
        <w:tc>
          <w:tcPr>
            <w:tcW w:w="3330" w:type="dxa"/>
          </w:tcPr>
          <w:p w14:paraId="70662204" w14:textId="77777777" w:rsidR="00905F74" w:rsidRDefault="00C22092" w:rsidP="00C22092">
            <w:pPr>
              <w:pStyle w:val="NoSpacing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6D6F">
              <w:t>1×10⁻</w:t>
            </w:r>
            <w:r>
              <w:t>9</w:t>
            </w:r>
          </w:p>
          <w:p w14:paraId="7AA3FD04" w14:textId="597F363E" w:rsidR="00C22092" w:rsidRPr="00C624D0" w:rsidRDefault="00C22092" w:rsidP="00C22092">
            <w:pPr>
              <w:pStyle w:val="NoSpacing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1x10-8</w:t>
            </w:r>
            <w:r>
              <w:t>--</w:t>
            </w:r>
            <w:r w:rsidRPr="000E6D6F">
              <w:t>1×10⁻⁶</w:t>
            </w:r>
            <w:r>
              <w:t xml:space="preserve">- </w:t>
            </w:r>
          </w:p>
        </w:tc>
      </w:tr>
      <w:tr w:rsidR="00905F74" w:rsidRPr="00C624D0" w14:paraId="69867FE9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BF1E84" w14:textId="77777777" w:rsidR="00905F74" w:rsidRPr="00C624D0" w:rsidRDefault="00905F74" w:rsidP="00C624D0">
            <w:pPr>
              <w:pStyle w:val="NoSpacing"/>
            </w:pPr>
          </w:p>
        </w:tc>
        <w:tc>
          <w:tcPr>
            <w:tcW w:w="3684" w:type="dxa"/>
          </w:tcPr>
          <w:p w14:paraId="3E0261A7" w14:textId="7A2FCC39" w:rsidR="00905F74" w:rsidRPr="00C624D0" w:rsidRDefault="00C22092" w:rsidP="00C624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Dispezivnost</w:t>
            </w:r>
            <w:proofErr w:type="spellEnd"/>
          </w:p>
        </w:tc>
        <w:tc>
          <w:tcPr>
            <w:tcW w:w="3330" w:type="dxa"/>
          </w:tcPr>
          <w:p w14:paraId="3C1E0955" w14:textId="77777777" w:rsidR="00905F74" w:rsidRDefault="00C22092" w:rsidP="00C22092">
            <w:pPr>
              <w:pStyle w:val="NoSpacing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0.05</w:t>
            </w:r>
          </w:p>
          <w:p w14:paraId="7C692A3E" w14:textId="4AAF1B96" w:rsidR="00C22092" w:rsidRPr="00C624D0" w:rsidRDefault="00C22092" w:rsidP="00C22092">
            <w:pPr>
              <w:pStyle w:val="NoSpacing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0.1</w:t>
            </w:r>
          </w:p>
        </w:tc>
      </w:tr>
    </w:tbl>
    <w:p w14:paraId="3B03F593" w14:textId="77777777" w:rsidR="00366C67" w:rsidRDefault="00366C67"/>
    <w:p w14:paraId="21F0EDB5" w14:textId="77777777" w:rsidR="00366C67" w:rsidRDefault="00BC1E59">
      <w:pPr>
        <w:pStyle w:val="Heading2"/>
      </w:pPr>
      <w:r>
        <w:t xml:space="preserve">7. </w:t>
      </w:r>
      <w:r>
        <w:t>Unsaturated Pathway</w:t>
      </w:r>
    </w:p>
    <w:tbl>
      <w:tblPr>
        <w:tblStyle w:val="ColorfulShading-Accent1"/>
        <w:tblW w:w="9288" w:type="dxa"/>
        <w:tblLook w:val="04A0" w:firstRow="1" w:lastRow="0" w:firstColumn="1" w:lastColumn="0" w:noHBand="0" w:noVBand="1"/>
      </w:tblPr>
      <w:tblGrid>
        <w:gridCol w:w="2880"/>
        <w:gridCol w:w="3168"/>
        <w:gridCol w:w="3240"/>
      </w:tblGrid>
      <w:tr w:rsidR="00366C67" w14:paraId="6DE4ACC5" w14:textId="77777777" w:rsidTr="00C62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0" w:type="dxa"/>
          </w:tcPr>
          <w:p w14:paraId="32DC0269" w14:textId="77777777" w:rsidR="00366C67" w:rsidRDefault="00BC1E59">
            <w:proofErr w:type="spellStart"/>
            <w:r>
              <w:t>Parametar</w:t>
            </w:r>
            <w:proofErr w:type="spellEnd"/>
          </w:p>
        </w:tc>
        <w:tc>
          <w:tcPr>
            <w:tcW w:w="3168" w:type="dxa"/>
          </w:tcPr>
          <w:p w14:paraId="3D553ED3" w14:textId="77777777" w:rsidR="00366C67" w:rsidRDefault="00BC1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Značenje</w:t>
            </w:r>
          </w:p>
        </w:tc>
        <w:tc>
          <w:tcPr>
            <w:tcW w:w="3240" w:type="dxa"/>
          </w:tcPr>
          <w:p w14:paraId="0A5805D7" w14:textId="77777777" w:rsidR="00366C67" w:rsidRDefault="00BC1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Korišćena vrednost</w:t>
            </w:r>
          </w:p>
        </w:tc>
      </w:tr>
      <w:tr w:rsidR="00366C67" w14:paraId="2CC9FE3F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8C4ED16" w14:textId="77777777" w:rsidR="00366C67" w:rsidRDefault="00BC1E59">
            <w:r>
              <w:t>Pathway length [m]</w:t>
            </w:r>
          </w:p>
        </w:tc>
        <w:tc>
          <w:tcPr>
            <w:tcW w:w="3168" w:type="dxa"/>
          </w:tcPr>
          <w:p w14:paraId="35C85802" w14:textId="77777777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Debljina nezasićene zone ispod EBS-a.</w:t>
            </w:r>
          </w:p>
        </w:tc>
        <w:tc>
          <w:tcPr>
            <w:tcW w:w="3240" w:type="dxa"/>
          </w:tcPr>
          <w:p w14:paraId="61E517AC" w14:textId="003657DE" w:rsidR="00366C67" w:rsidRDefault="00EA3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="00BC1E59">
              <w:t>(</w:t>
            </w:r>
            <w:r>
              <w:t>8,10</w:t>
            </w:r>
            <w:r w:rsidR="00BC1E59">
              <w:t>)</w:t>
            </w:r>
          </w:p>
        </w:tc>
      </w:tr>
      <w:tr w:rsidR="00366C67" w14:paraId="53B9B1D9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C2B8BC7" w14:textId="77777777" w:rsidR="00366C67" w:rsidRDefault="00BC1E59">
            <w:r>
              <w:t>Moisture content [fraction]</w:t>
            </w:r>
          </w:p>
        </w:tc>
        <w:tc>
          <w:tcPr>
            <w:tcW w:w="3168" w:type="dxa"/>
          </w:tcPr>
          <w:p w14:paraId="0D9E49C8" w14:textId="77777777" w:rsidR="00366C67" w:rsidRDefault="00BC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Udeo vlage u tlu.</w:t>
            </w:r>
          </w:p>
        </w:tc>
        <w:tc>
          <w:tcPr>
            <w:tcW w:w="3240" w:type="dxa"/>
          </w:tcPr>
          <w:p w14:paraId="0C813422" w14:textId="32A85C98" w:rsidR="00366C67" w:rsidRDefault="00BC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="00EA3C42">
              <w:t>0.01-0.03</w:t>
            </w:r>
            <w:r>
              <w:t>)</w:t>
            </w:r>
          </w:p>
        </w:tc>
      </w:tr>
      <w:tr w:rsidR="00366C67" w14:paraId="2821DDBE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5E8C633" w14:textId="77777777" w:rsidR="00366C67" w:rsidRDefault="00BC1E59">
            <w:r>
              <w:lastRenderedPageBreak/>
              <w:t>Hydraulic conductivity [m/s]</w:t>
            </w:r>
          </w:p>
        </w:tc>
        <w:tc>
          <w:tcPr>
            <w:tcW w:w="3168" w:type="dxa"/>
          </w:tcPr>
          <w:p w14:paraId="1E084961" w14:textId="77777777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Propustljivost nezasićene zone.</w:t>
            </w:r>
          </w:p>
        </w:tc>
        <w:tc>
          <w:tcPr>
            <w:tcW w:w="3240" w:type="dxa"/>
          </w:tcPr>
          <w:p w14:paraId="3EF3C037" w14:textId="344A9A48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EA3C42">
              <w:t>.2</w:t>
            </w:r>
            <w:r>
              <w:t>×10</w:t>
            </w:r>
            <w:r>
              <w:t>⁻</w:t>
            </w:r>
            <w:r w:rsidR="00EA3C42">
              <w:t>10, 1.2x10-8</w:t>
            </w:r>
          </w:p>
        </w:tc>
      </w:tr>
      <w:tr w:rsidR="00366C67" w14:paraId="20AD755F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6447ABF" w14:textId="77777777" w:rsidR="00366C67" w:rsidRDefault="00BC1E59">
            <w:r>
              <w:t>Longitudinal dispersivity [m]</w:t>
            </w:r>
          </w:p>
        </w:tc>
        <w:tc>
          <w:tcPr>
            <w:tcW w:w="3168" w:type="dxa"/>
          </w:tcPr>
          <w:p w14:paraId="7C25B81E" w14:textId="77777777" w:rsidR="00366C67" w:rsidRDefault="00BC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Horizontalno širenje kontaminanata.</w:t>
            </w:r>
          </w:p>
        </w:tc>
        <w:tc>
          <w:tcPr>
            <w:tcW w:w="3240" w:type="dxa"/>
          </w:tcPr>
          <w:p w14:paraId="4E1542B8" w14:textId="660C1235" w:rsidR="00366C67" w:rsidRDefault="00BC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</w:t>
            </w:r>
            <w:r w:rsidR="00EA3C42">
              <w:t>8-1</w:t>
            </w:r>
          </w:p>
        </w:tc>
      </w:tr>
    </w:tbl>
    <w:p w14:paraId="397C7FE6" w14:textId="77777777" w:rsidR="00366C67" w:rsidRDefault="00366C67"/>
    <w:p w14:paraId="38BE8504" w14:textId="77777777" w:rsidR="00366C67" w:rsidRDefault="00366C67"/>
    <w:p w14:paraId="0001C51F" w14:textId="77777777" w:rsidR="00366C67" w:rsidRDefault="00BC1E59">
      <w:pPr>
        <w:pStyle w:val="Heading2"/>
      </w:pPr>
      <w:r>
        <w:t>9. Aquifer Pathway</w:t>
      </w:r>
    </w:p>
    <w:tbl>
      <w:tblPr>
        <w:tblStyle w:val="ColorfulShading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66C67" w14:paraId="599CC610" w14:textId="77777777" w:rsidTr="00C62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0" w:type="dxa"/>
          </w:tcPr>
          <w:p w14:paraId="5EF3E17E" w14:textId="77777777" w:rsidR="00366C67" w:rsidRDefault="00BC1E59">
            <w:r>
              <w:t>Parametar</w:t>
            </w:r>
          </w:p>
        </w:tc>
        <w:tc>
          <w:tcPr>
            <w:tcW w:w="2880" w:type="dxa"/>
          </w:tcPr>
          <w:p w14:paraId="4D1E978F" w14:textId="77777777" w:rsidR="00366C67" w:rsidRDefault="00BC1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Značenje</w:t>
            </w:r>
          </w:p>
        </w:tc>
        <w:tc>
          <w:tcPr>
            <w:tcW w:w="2880" w:type="dxa"/>
          </w:tcPr>
          <w:p w14:paraId="29A92929" w14:textId="77777777" w:rsidR="00366C67" w:rsidRDefault="00BC1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Korišćena vrednost</w:t>
            </w:r>
          </w:p>
        </w:tc>
      </w:tr>
      <w:tr w:rsidR="00366C67" w14:paraId="1DC098EF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E67282E" w14:textId="77777777" w:rsidR="00366C67" w:rsidRDefault="00BC1E59">
            <w:r>
              <w:t>Pathway length [m]</w:t>
            </w:r>
          </w:p>
        </w:tc>
        <w:tc>
          <w:tcPr>
            <w:tcW w:w="2880" w:type="dxa"/>
          </w:tcPr>
          <w:p w14:paraId="067D5AC9" w14:textId="77777777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Udaljenost od deponije do monitor </w:t>
            </w:r>
            <w:r>
              <w:t>tačke.</w:t>
            </w:r>
          </w:p>
        </w:tc>
        <w:tc>
          <w:tcPr>
            <w:tcW w:w="2880" w:type="dxa"/>
          </w:tcPr>
          <w:p w14:paraId="12107E0E" w14:textId="721F70E5" w:rsidR="00366C67" w:rsidRDefault="00EA3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Defoltno</w:t>
            </w:r>
            <w:proofErr w:type="spellEnd"/>
          </w:p>
        </w:tc>
      </w:tr>
      <w:tr w:rsidR="00366C67" w14:paraId="32EB7421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0B7C4FF" w14:textId="77777777" w:rsidR="00366C67" w:rsidRDefault="00BC1E59">
            <w:r>
              <w:t>Pathway width [m]</w:t>
            </w:r>
          </w:p>
        </w:tc>
        <w:tc>
          <w:tcPr>
            <w:tcW w:w="2880" w:type="dxa"/>
          </w:tcPr>
          <w:p w14:paraId="250D18A5" w14:textId="77777777" w:rsidR="00366C67" w:rsidRDefault="00BC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Efektivna širina zone toka.</w:t>
            </w:r>
          </w:p>
        </w:tc>
        <w:tc>
          <w:tcPr>
            <w:tcW w:w="2880" w:type="dxa"/>
          </w:tcPr>
          <w:p w14:paraId="027739A7" w14:textId="65FE4DE4" w:rsidR="00366C67" w:rsidRDefault="00EA3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150-200</w:t>
            </w:r>
          </w:p>
        </w:tc>
      </w:tr>
      <w:tr w:rsidR="00366C67" w14:paraId="529ADD6A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DD2D785" w14:textId="77777777" w:rsidR="00366C67" w:rsidRDefault="00BC1E59">
            <w:r>
              <w:t>Aquifer thickness [m]</w:t>
            </w:r>
          </w:p>
        </w:tc>
        <w:tc>
          <w:tcPr>
            <w:tcW w:w="2880" w:type="dxa"/>
          </w:tcPr>
          <w:p w14:paraId="6CA2BAA7" w14:textId="77777777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Debljina vodonosnog sloja.</w:t>
            </w:r>
          </w:p>
        </w:tc>
        <w:tc>
          <w:tcPr>
            <w:tcW w:w="2880" w:type="dxa"/>
          </w:tcPr>
          <w:p w14:paraId="39DF9D1B" w14:textId="77777777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</w:tr>
      <w:tr w:rsidR="00366C67" w14:paraId="2A146F5B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A2D05B9" w14:textId="77777777" w:rsidR="00366C67" w:rsidRDefault="00BC1E59">
            <w:r>
              <w:t>Mixing zone thickness [m]</w:t>
            </w:r>
          </w:p>
        </w:tc>
        <w:tc>
          <w:tcPr>
            <w:tcW w:w="2880" w:type="dxa"/>
          </w:tcPr>
          <w:p w14:paraId="4C41585B" w14:textId="290584AF" w:rsidR="00366C67" w:rsidRDefault="00BC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Debljina</w:t>
            </w:r>
            <w:proofErr w:type="spellEnd"/>
            <w:r>
              <w:t xml:space="preserve"> zone </w:t>
            </w:r>
            <w:proofErr w:type="spellStart"/>
            <w:r>
              <w:t>mešanja</w:t>
            </w:r>
            <w:proofErr w:type="spellEnd"/>
            <w:r>
              <w:t xml:space="preserve"> </w:t>
            </w:r>
          </w:p>
        </w:tc>
        <w:tc>
          <w:tcPr>
            <w:tcW w:w="2880" w:type="dxa"/>
          </w:tcPr>
          <w:p w14:paraId="01E78636" w14:textId="4FFC62DD" w:rsidR="00366C67" w:rsidRDefault="00905F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15-20</w:t>
            </w:r>
          </w:p>
        </w:tc>
      </w:tr>
      <w:tr w:rsidR="00366C67" w14:paraId="078D3180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D00B034" w14:textId="77777777" w:rsidR="00366C67" w:rsidRDefault="00BC1E59">
            <w:r>
              <w:t>Hydraulic conductivity [m/s]</w:t>
            </w:r>
          </w:p>
        </w:tc>
        <w:tc>
          <w:tcPr>
            <w:tcW w:w="2880" w:type="dxa"/>
          </w:tcPr>
          <w:p w14:paraId="4E74A9EF" w14:textId="77777777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Propustljivost </w:t>
            </w:r>
            <w:r>
              <w:t>akvifera.</w:t>
            </w:r>
          </w:p>
        </w:tc>
        <w:tc>
          <w:tcPr>
            <w:tcW w:w="2880" w:type="dxa"/>
          </w:tcPr>
          <w:p w14:paraId="6CA81727" w14:textId="52157E98" w:rsidR="00366C67" w:rsidRDefault="00905F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0.0002-0.002-0.02</w:t>
            </w:r>
          </w:p>
        </w:tc>
      </w:tr>
      <w:tr w:rsidR="00366C67" w14:paraId="7E8A1082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EB0B891" w14:textId="77777777" w:rsidR="00366C67" w:rsidRDefault="00BC1E59">
            <w:r>
              <w:t>Regional gradient [-]</w:t>
            </w:r>
          </w:p>
        </w:tc>
        <w:tc>
          <w:tcPr>
            <w:tcW w:w="2880" w:type="dxa"/>
          </w:tcPr>
          <w:p w14:paraId="6CA56DF0" w14:textId="77777777" w:rsidR="00366C67" w:rsidRDefault="00BC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Hidraulički pad (nagib podzemne vode).</w:t>
            </w:r>
          </w:p>
        </w:tc>
        <w:tc>
          <w:tcPr>
            <w:tcW w:w="2880" w:type="dxa"/>
          </w:tcPr>
          <w:p w14:paraId="2177732C" w14:textId="2150B2A2" w:rsidR="00366C67" w:rsidRDefault="00BC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0.00</w:t>
            </w:r>
            <w:r w:rsidR="00905F74">
              <w:t>25-0.003-0.004</w:t>
            </w:r>
          </w:p>
        </w:tc>
      </w:tr>
      <w:tr w:rsidR="00366C67" w14:paraId="69E4FB70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1A84DE8" w14:textId="77777777" w:rsidR="00366C67" w:rsidRDefault="00BC1E59">
            <w:r>
              <w:t>Porosity [fraction]</w:t>
            </w:r>
          </w:p>
        </w:tc>
        <w:tc>
          <w:tcPr>
            <w:tcW w:w="2880" w:type="dxa"/>
          </w:tcPr>
          <w:p w14:paraId="00C1685F" w14:textId="77777777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Udeo pora u materijalu.</w:t>
            </w:r>
          </w:p>
        </w:tc>
        <w:tc>
          <w:tcPr>
            <w:tcW w:w="2880" w:type="dxa"/>
          </w:tcPr>
          <w:p w14:paraId="16CDA2A3" w14:textId="0E6A68CF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</w:t>
            </w:r>
            <w:r w:rsidR="00905F74">
              <w:t>01-0.03</w:t>
            </w:r>
          </w:p>
        </w:tc>
      </w:tr>
      <w:tr w:rsidR="00366C67" w14:paraId="41297C12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08EF42F" w14:textId="77777777" w:rsidR="00366C67" w:rsidRDefault="00BC1E59">
            <w:r>
              <w:t>Longitudinal dispersivity [m]</w:t>
            </w:r>
          </w:p>
        </w:tc>
        <w:tc>
          <w:tcPr>
            <w:tcW w:w="2880" w:type="dxa"/>
          </w:tcPr>
          <w:p w14:paraId="573A6DDD" w14:textId="77777777" w:rsidR="00366C67" w:rsidRDefault="00BC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Širenje duž pravca toka.</w:t>
            </w:r>
          </w:p>
        </w:tc>
        <w:tc>
          <w:tcPr>
            <w:tcW w:w="2880" w:type="dxa"/>
          </w:tcPr>
          <w:p w14:paraId="7795995D" w14:textId="63CA31EB" w:rsidR="00366C67" w:rsidRDefault="00905F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Pathway length </w:t>
            </w:r>
            <w:r>
              <w:t>-</w:t>
            </w:r>
            <w:proofErr w:type="spellStart"/>
            <w:r>
              <w:t>Podeljeno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10</w:t>
            </w:r>
          </w:p>
        </w:tc>
      </w:tr>
      <w:tr w:rsidR="00366C67" w14:paraId="491D4F14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F899EF8" w14:textId="77777777" w:rsidR="00366C67" w:rsidRDefault="00BC1E59">
            <w:r>
              <w:t>Transverse dispersivity [m]</w:t>
            </w:r>
          </w:p>
        </w:tc>
        <w:tc>
          <w:tcPr>
            <w:tcW w:w="2880" w:type="dxa"/>
          </w:tcPr>
          <w:p w14:paraId="0DA48788" w14:textId="77777777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Poprečno širenje toka.</w:t>
            </w:r>
          </w:p>
        </w:tc>
        <w:tc>
          <w:tcPr>
            <w:tcW w:w="2880" w:type="dxa"/>
          </w:tcPr>
          <w:p w14:paraId="7BF0348F" w14:textId="14D041AE" w:rsidR="00366C67" w:rsidRDefault="00905F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Pathway length </w:t>
            </w:r>
            <w:r>
              <w:t xml:space="preserve">– </w:t>
            </w:r>
            <w:proofErr w:type="spellStart"/>
            <w:r>
              <w:t>podeljeno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100</w:t>
            </w:r>
          </w:p>
        </w:tc>
      </w:tr>
      <w:tr w:rsidR="00366C67" w14:paraId="148833D1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46F994C" w14:textId="77777777" w:rsidR="00366C67" w:rsidRDefault="00BC1E59">
            <w:r>
              <w:t>Relative vertical dispersivity [-]</w:t>
            </w:r>
          </w:p>
        </w:tc>
        <w:tc>
          <w:tcPr>
            <w:tcW w:w="2880" w:type="dxa"/>
          </w:tcPr>
          <w:p w14:paraId="4858A2B8" w14:textId="77777777" w:rsidR="00366C67" w:rsidRDefault="00BC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Odnos vertikalnog/horizontalnog širenja.</w:t>
            </w:r>
          </w:p>
        </w:tc>
        <w:tc>
          <w:tcPr>
            <w:tcW w:w="2880" w:type="dxa"/>
          </w:tcPr>
          <w:p w14:paraId="0B6749D5" w14:textId="53AA9FDF" w:rsidR="00366C67" w:rsidRDefault="00905F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</w:t>
            </w:r>
          </w:p>
        </w:tc>
      </w:tr>
    </w:tbl>
    <w:p w14:paraId="48389EAF" w14:textId="77777777" w:rsidR="00366C67" w:rsidRDefault="00366C67"/>
    <w:p w14:paraId="3F2C7D89" w14:textId="77777777" w:rsidR="00366C67" w:rsidRDefault="00BC1E59">
      <w:pPr>
        <w:pStyle w:val="Heading2"/>
      </w:pPr>
      <w:r>
        <w:t>10. Simulation Preferences</w:t>
      </w:r>
    </w:p>
    <w:tbl>
      <w:tblPr>
        <w:tblStyle w:val="ColorfulShading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66C67" w14:paraId="574B5988" w14:textId="77777777" w:rsidTr="00C62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0" w:type="dxa"/>
          </w:tcPr>
          <w:p w14:paraId="28D8C212" w14:textId="77777777" w:rsidR="00366C67" w:rsidRDefault="00BC1E59">
            <w:r>
              <w:t>Parametar</w:t>
            </w:r>
          </w:p>
        </w:tc>
        <w:tc>
          <w:tcPr>
            <w:tcW w:w="2880" w:type="dxa"/>
          </w:tcPr>
          <w:p w14:paraId="1E99E317" w14:textId="77777777" w:rsidR="00366C67" w:rsidRDefault="00BC1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Značenje</w:t>
            </w:r>
          </w:p>
        </w:tc>
        <w:tc>
          <w:tcPr>
            <w:tcW w:w="2880" w:type="dxa"/>
          </w:tcPr>
          <w:p w14:paraId="10A9A5D3" w14:textId="77777777" w:rsidR="00366C67" w:rsidRDefault="00BC1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Korišćena vrednost</w:t>
            </w:r>
          </w:p>
        </w:tc>
      </w:tr>
      <w:tr w:rsidR="00366C67" w14:paraId="7743FA94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0B693FF" w14:textId="77777777" w:rsidR="00366C67" w:rsidRDefault="00BC1E59">
            <w:r>
              <w:t>Use expected values only</w:t>
            </w:r>
          </w:p>
        </w:tc>
        <w:tc>
          <w:tcPr>
            <w:tcW w:w="2880" w:type="dxa"/>
          </w:tcPr>
          <w:p w14:paraId="77584C17" w14:textId="77777777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Koristi samo srednje vrednosti (bez Monte Carlo analize).</w:t>
            </w:r>
          </w:p>
        </w:tc>
        <w:tc>
          <w:tcPr>
            <w:tcW w:w="2880" w:type="dxa"/>
          </w:tcPr>
          <w:p w14:paraId="116BFFE0" w14:textId="77777777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</w:t>
            </w:r>
          </w:p>
        </w:tc>
      </w:tr>
      <w:tr w:rsidR="00366C67" w14:paraId="225F9FED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5F1078A" w14:textId="77777777" w:rsidR="00366C67" w:rsidRDefault="00BC1E59">
            <w:r>
              <w:t xml:space="preserve">Unretarded </w:t>
            </w:r>
            <w:r>
              <w:t>contaminant transport</w:t>
            </w:r>
          </w:p>
        </w:tc>
        <w:tc>
          <w:tcPr>
            <w:tcW w:w="2880" w:type="dxa"/>
          </w:tcPr>
          <w:p w14:paraId="0ABAF1B5" w14:textId="77777777" w:rsidR="00366C67" w:rsidRDefault="00BC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Ignoriše adsorpciju kontaminanta u tlu.</w:t>
            </w:r>
          </w:p>
        </w:tc>
        <w:tc>
          <w:tcPr>
            <w:tcW w:w="2880" w:type="dxa"/>
          </w:tcPr>
          <w:p w14:paraId="40D7658D" w14:textId="77777777" w:rsidR="00366C67" w:rsidRDefault="00BC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</w:t>
            </w:r>
          </w:p>
        </w:tc>
      </w:tr>
      <w:tr w:rsidR="00366C67" w14:paraId="06E1EDFD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987086F" w14:textId="77777777" w:rsidR="00366C67" w:rsidRDefault="00BC1E59">
            <w:r>
              <w:t>Biodegradation</w:t>
            </w:r>
          </w:p>
        </w:tc>
        <w:tc>
          <w:tcPr>
            <w:tcW w:w="2880" w:type="dxa"/>
          </w:tcPr>
          <w:p w14:paraId="5C5B7326" w14:textId="77777777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Aktivira biološku razgradnju.</w:t>
            </w:r>
          </w:p>
        </w:tc>
        <w:tc>
          <w:tcPr>
            <w:tcW w:w="2880" w:type="dxa"/>
          </w:tcPr>
          <w:p w14:paraId="3B5D5711" w14:textId="39283516" w:rsidR="00366C67" w:rsidRDefault="00905F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</w:t>
            </w:r>
          </w:p>
        </w:tc>
      </w:tr>
      <w:tr w:rsidR="00366C67" w14:paraId="1C2A0F3E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473A8FA" w14:textId="77777777" w:rsidR="00366C67" w:rsidRDefault="00BC1E59">
            <w:r>
              <w:t>Maximum number of trials</w:t>
            </w:r>
          </w:p>
        </w:tc>
        <w:tc>
          <w:tcPr>
            <w:tcW w:w="2880" w:type="dxa"/>
          </w:tcPr>
          <w:p w14:paraId="04263CCA" w14:textId="77777777" w:rsidR="00366C67" w:rsidRDefault="00BC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Broj Monte Carlo iteracija.</w:t>
            </w:r>
          </w:p>
        </w:tc>
        <w:tc>
          <w:tcPr>
            <w:tcW w:w="2880" w:type="dxa"/>
          </w:tcPr>
          <w:p w14:paraId="49F6CD2D" w14:textId="234B5DE9" w:rsidR="00366C67" w:rsidRDefault="00905F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BC1E59">
              <w:t>00</w:t>
            </w:r>
          </w:p>
        </w:tc>
      </w:tr>
    </w:tbl>
    <w:p w14:paraId="6B0FA5F6" w14:textId="77777777" w:rsidR="00C624D0" w:rsidRDefault="00C624D0"/>
    <w:p w14:paraId="6F2A305A" w14:textId="77777777" w:rsidR="00C624D0" w:rsidRDefault="00C624D0"/>
    <w:p w14:paraId="1135BA68" w14:textId="77777777" w:rsidR="00366C67" w:rsidRDefault="00BC1E59">
      <w:pPr>
        <w:pStyle w:val="Heading2"/>
      </w:pPr>
      <w:r>
        <w:t>11. Monitor Point (Receptor)</w:t>
      </w:r>
    </w:p>
    <w:tbl>
      <w:tblPr>
        <w:tblStyle w:val="ColorfulShading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66C67" w14:paraId="47BA31EB" w14:textId="77777777" w:rsidTr="00C62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0" w:type="dxa"/>
          </w:tcPr>
          <w:p w14:paraId="553CEC44" w14:textId="77777777" w:rsidR="00366C67" w:rsidRDefault="00BC1E59">
            <w:r>
              <w:t>Parametar</w:t>
            </w:r>
          </w:p>
        </w:tc>
        <w:tc>
          <w:tcPr>
            <w:tcW w:w="2880" w:type="dxa"/>
          </w:tcPr>
          <w:p w14:paraId="1D40C74B" w14:textId="77777777" w:rsidR="00366C67" w:rsidRDefault="00BC1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Značenje</w:t>
            </w:r>
          </w:p>
        </w:tc>
        <w:tc>
          <w:tcPr>
            <w:tcW w:w="2880" w:type="dxa"/>
          </w:tcPr>
          <w:p w14:paraId="592A52E0" w14:textId="77777777" w:rsidR="00366C67" w:rsidRDefault="00BC1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Korišćena vrednost</w:t>
            </w:r>
          </w:p>
        </w:tc>
      </w:tr>
      <w:tr w:rsidR="00366C67" w14:paraId="617DDD5D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D19D658" w14:textId="77777777" w:rsidR="00366C67" w:rsidRDefault="00BC1E59">
            <w:r>
              <w:t>Location (x, y)</w:t>
            </w:r>
          </w:p>
        </w:tc>
        <w:tc>
          <w:tcPr>
            <w:tcW w:w="2880" w:type="dxa"/>
          </w:tcPr>
          <w:p w14:paraId="7340BCDE" w14:textId="77777777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Koordinate tačke praćenja.</w:t>
            </w:r>
          </w:p>
        </w:tc>
        <w:tc>
          <w:tcPr>
            <w:tcW w:w="2880" w:type="dxa"/>
          </w:tcPr>
          <w:p w14:paraId="159A74C1" w14:textId="06BB8FD0" w:rsidR="00366C67" w:rsidRDefault="00905F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Na 150 m </w:t>
            </w:r>
            <w:proofErr w:type="spellStart"/>
            <w:r>
              <w:t>nizvodno</w:t>
            </w:r>
            <w:proofErr w:type="spellEnd"/>
            <w:r>
              <w:t xml:space="preserve"> od </w:t>
            </w:r>
            <w:proofErr w:type="spellStart"/>
            <w:r>
              <w:t>deponije</w:t>
            </w:r>
            <w:proofErr w:type="spellEnd"/>
          </w:p>
        </w:tc>
      </w:tr>
      <w:tr w:rsidR="00366C67" w14:paraId="203424E9" w14:textId="77777777" w:rsidTr="00C6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4A21D0A" w14:textId="77777777" w:rsidR="00366C67" w:rsidRDefault="00BC1E59">
            <w:r>
              <w:lastRenderedPageBreak/>
              <w:t>Name</w:t>
            </w:r>
          </w:p>
        </w:tc>
        <w:tc>
          <w:tcPr>
            <w:tcW w:w="2880" w:type="dxa"/>
          </w:tcPr>
          <w:p w14:paraId="4A40E3D2" w14:textId="77777777" w:rsidR="00366C67" w:rsidRDefault="00BC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Oznaka monitor tačke.</w:t>
            </w:r>
          </w:p>
        </w:tc>
        <w:tc>
          <w:tcPr>
            <w:tcW w:w="2880" w:type="dxa"/>
          </w:tcPr>
          <w:p w14:paraId="3670CB4D" w14:textId="77777777" w:rsidR="00366C67" w:rsidRDefault="00BC1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MP1</w:t>
            </w:r>
          </w:p>
        </w:tc>
      </w:tr>
      <w:tr w:rsidR="00366C67" w14:paraId="607DF8D7" w14:textId="77777777" w:rsidTr="00C6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B78D39E" w14:textId="77777777" w:rsidR="00366C67" w:rsidRDefault="00BC1E59">
            <w:r>
              <w:t>Distance from landfill [m]</w:t>
            </w:r>
          </w:p>
        </w:tc>
        <w:tc>
          <w:tcPr>
            <w:tcW w:w="2880" w:type="dxa"/>
          </w:tcPr>
          <w:p w14:paraId="355B0720" w14:textId="77777777" w:rsidR="00366C67" w:rsidRDefault="00BC1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Udaljenost od ivice deponije do tačke praćenja.</w:t>
            </w:r>
          </w:p>
        </w:tc>
        <w:tc>
          <w:tcPr>
            <w:tcW w:w="2880" w:type="dxa"/>
          </w:tcPr>
          <w:p w14:paraId="002D2F58" w14:textId="689F4711" w:rsidR="00366C67" w:rsidRDefault="00905F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Na 150 m </w:t>
            </w:r>
            <w:proofErr w:type="spellStart"/>
            <w:r>
              <w:t>nizvodno</w:t>
            </w:r>
            <w:proofErr w:type="spellEnd"/>
            <w:r>
              <w:t xml:space="preserve"> od </w:t>
            </w:r>
            <w:proofErr w:type="spellStart"/>
            <w:r>
              <w:t>deponije</w:t>
            </w:r>
            <w:proofErr w:type="spellEnd"/>
          </w:p>
        </w:tc>
      </w:tr>
    </w:tbl>
    <w:p w14:paraId="102D0A66" w14:textId="478959F0" w:rsidR="00D73AFF" w:rsidRDefault="00D73AFF">
      <w:bookmarkStart w:id="0" w:name="_GoBack"/>
      <w:bookmarkEnd w:id="0"/>
    </w:p>
    <w:p w14:paraId="7B4C2DBE" w14:textId="3483BEE5" w:rsidR="00F425D0" w:rsidRDefault="00F425D0"/>
    <w:p w14:paraId="3D3F2E2F" w14:textId="5B754924" w:rsidR="00F425D0" w:rsidRDefault="00EA3C42">
      <w:proofErr w:type="spellStart"/>
      <w:r>
        <w:t>Pitanja</w:t>
      </w:r>
      <w:proofErr w:type="spellEnd"/>
    </w:p>
    <w:p w14:paraId="72293C4F" w14:textId="30DBA28B" w:rsidR="00F425D0" w:rsidRDefault="00EA3C42" w:rsidP="00905F74">
      <w:pPr>
        <w:pStyle w:val="ListParagraph"/>
        <w:numPr>
          <w:ilvl w:val="0"/>
          <w:numId w:val="10"/>
        </w:numPr>
      </w:pPr>
      <w:proofErr w:type="spellStart"/>
      <w:r>
        <w:t>K</w:t>
      </w:r>
      <w:r w:rsidR="00F425D0">
        <w:t>oja</w:t>
      </w:r>
      <w:proofErr w:type="spellEnd"/>
      <w:r w:rsidR="00F425D0">
        <w:t xml:space="preserve"> je </w:t>
      </w:r>
      <w:proofErr w:type="spellStart"/>
      <w:r w:rsidR="00F425D0">
        <w:t>visina</w:t>
      </w:r>
      <w:proofErr w:type="spellEnd"/>
      <w:r w:rsidR="00F425D0">
        <w:t xml:space="preserve"> </w:t>
      </w:r>
      <w:proofErr w:type="spellStart"/>
      <w:r w:rsidR="00F425D0">
        <w:t>procedne</w:t>
      </w:r>
      <w:proofErr w:type="spellEnd"/>
      <w:r w:rsidR="00F425D0">
        <w:t xml:space="preserve"> </w:t>
      </w:r>
      <w:proofErr w:type="spellStart"/>
      <w:r w:rsidR="00F425D0">
        <w:t>vode</w:t>
      </w:r>
      <w:proofErr w:type="spellEnd"/>
      <w:r w:rsidR="00F425D0">
        <w:t xml:space="preserve"> </w:t>
      </w:r>
      <w:proofErr w:type="spellStart"/>
      <w:r w:rsidR="00F425D0">
        <w:t>na</w:t>
      </w:r>
      <w:proofErr w:type="spellEnd"/>
      <w:r w:rsidR="00F425D0">
        <w:t xml:space="preserve"> </w:t>
      </w:r>
      <w:proofErr w:type="spellStart"/>
      <w:r w:rsidR="00F425D0">
        <w:t>dnu</w:t>
      </w:r>
      <w:proofErr w:type="spellEnd"/>
      <w:r w:rsidR="00F425D0">
        <w:t xml:space="preserve"> </w:t>
      </w:r>
      <w:proofErr w:type="spellStart"/>
      <w:r w:rsidR="00F425D0">
        <w:t>tela</w:t>
      </w:r>
      <w:proofErr w:type="spellEnd"/>
      <w:r w:rsidR="00F425D0">
        <w:t xml:space="preserve"> </w:t>
      </w:r>
      <w:proofErr w:type="spellStart"/>
      <w:r w:rsidR="00F425D0">
        <w:t>deponije</w:t>
      </w:r>
      <w:proofErr w:type="spellEnd"/>
      <w:r w:rsidR="00F425D0">
        <w:t xml:space="preserve"> </w:t>
      </w:r>
      <w:proofErr w:type="spellStart"/>
      <w:r w:rsidR="00F425D0">
        <w:t>nakon</w:t>
      </w:r>
      <w:proofErr w:type="spellEnd"/>
      <w:r w:rsidR="00F425D0">
        <w:t xml:space="preserve"> 10, </w:t>
      </w:r>
      <w:proofErr w:type="spellStart"/>
      <w:r w:rsidR="00F425D0">
        <w:t>nakon</w:t>
      </w:r>
      <w:proofErr w:type="spellEnd"/>
      <w:r>
        <w:t xml:space="preserve"> 30 </w:t>
      </w:r>
      <w:proofErr w:type="spellStart"/>
      <w:r>
        <w:t>i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100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pocetka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deponije</w:t>
      </w:r>
      <w:proofErr w:type="spellEnd"/>
      <w:r>
        <w:t>?</w:t>
      </w:r>
    </w:p>
    <w:p w14:paraId="1FC498F1" w14:textId="56C47037" w:rsidR="00EA3C42" w:rsidRDefault="00EA3C42" w:rsidP="00905F74">
      <w:pPr>
        <w:pStyle w:val="ListParagraph"/>
        <w:numPr>
          <w:ilvl w:val="0"/>
          <w:numId w:val="10"/>
        </w:numPr>
      </w:pPr>
      <w:proofErr w:type="spellStart"/>
      <w:r>
        <w:t>Kolika</w:t>
      </w:r>
      <w:proofErr w:type="spellEnd"/>
      <w:r>
        <w:t xml:space="preserve"> je </w:t>
      </w:r>
      <w:proofErr w:type="spellStart"/>
      <w:r>
        <w:t>kolicina</w:t>
      </w:r>
      <w:proofErr w:type="spellEnd"/>
      <w:r>
        <w:t xml:space="preserve">  </w:t>
      </w:r>
      <w:proofErr w:type="spellStart"/>
      <w:r>
        <w:t>procedne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curi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bazu</w:t>
      </w:r>
      <w:proofErr w:type="spellEnd"/>
      <w:r>
        <w:t xml:space="preserve"> </w:t>
      </w:r>
      <w:proofErr w:type="spellStart"/>
      <w:r>
        <w:t>tela</w:t>
      </w:r>
      <w:proofErr w:type="spellEnd"/>
      <w:r>
        <w:t xml:space="preserve"> </w:t>
      </w:r>
      <w:proofErr w:type="spellStart"/>
      <w:r>
        <w:t>deponije</w:t>
      </w:r>
      <w:proofErr w:type="spellEnd"/>
      <w:r>
        <w:t xml:space="preserve"> ka </w:t>
      </w:r>
      <w:proofErr w:type="spellStart"/>
      <w:r>
        <w:t>podzemnim</w:t>
      </w:r>
      <w:proofErr w:type="spellEnd"/>
      <w:r>
        <w:t xml:space="preserve"> </w:t>
      </w:r>
      <w:proofErr w:type="spellStart"/>
      <w:r>
        <w:t>vodama</w:t>
      </w:r>
      <w:proofErr w:type="spellEnd"/>
      <w:r>
        <w:t xml:space="preserve"> </w:t>
      </w:r>
      <w:proofErr w:type="spellStart"/>
      <w:r>
        <w:t>posle</w:t>
      </w:r>
      <w:proofErr w:type="spellEnd"/>
      <w:r>
        <w:t xml:space="preserve"> 30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deponije</w:t>
      </w:r>
      <w:proofErr w:type="spellEnd"/>
      <w:r>
        <w:t xml:space="preserve">, a </w:t>
      </w:r>
      <w:proofErr w:type="spellStart"/>
      <w:r>
        <w:t>kolika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1000 </w:t>
      </w:r>
      <w:proofErr w:type="spellStart"/>
      <w:r>
        <w:t>godina</w:t>
      </w:r>
      <w:proofErr w:type="spellEnd"/>
      <w:r>
        <w:t>?</w:t>
      </w:r>
    </w:p>
    <w:p w14:paraId="5AEA3F71" w14:textId="4F042282" w:rsidR="00EA3C42" w:rsidRDefault="00EA3C42" w:rsidP="00905F74">
      <w:pPr>
        <w:pStyle w:val="ListParagraph"/>
        <w:numPr>
          <w:ilvl w:val="0"/>
          <w:numId w:val="10"/>
        </w:numPr>
      </w:pPr>
      <w:proofErr w:type="spellStart"/>
      <w:r>
        <w:t>Kolike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koncentracije</w:t>
      </w:r>
      <w:proofErr w:type="spellEnd"/>
      <w:r>
        <w:t xml:space="preserve"> </w:t>
      </w:r>
      <w:proofErr w:type="spellStart"/>
      <w:r>
        <w:t>Azota</w:t>
      </w:r>
      <w:proofErr w:type="spellEnd"/>
      <w:r>
        <w:t xml:space="preserve"> u </w:t>
      </w:r>
      <w:proofErr w:type="spellStart"/>
      <w:r>
        <w:t>recipijentu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30 </w:t>
      </w:r>
      <w:proofErr w:type="spellStart"/>
      <w:r>
        <w:t>godina</w:t>
      </w:r>
      <w:proofErr w:type="spellEnd"/>
      <w:r>
        <w:t xml:space="preserve">, 60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100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pocetka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deponije</w:t>
      </w:r>
      <w:proofErr w:type="spellEnd"/>
      <w:r>
        <w:t>?</w:t>
      </w:r>
    </w:p>
    <w:sectPr w:rsidR="00EA3C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5E17A8"/>
    <w:multiLevelType w:val="hybridMultilevel"/>
    <w:tmpl w:val="C9A43C36"/>
    <w:lvl w:ilvl="0" w:tplc="0992900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85D49"/>
    <w:multiLevelType w:val="hybridMultilevel"/>
    <w:tmpl w:val="99FE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A658D"/>
    <w:multiLevelType w:val="hybridMultilevel"/>
    <w:tmpl w:val="FF52B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46BF8"/>
    <w:multiLevelType w:val="hybridMultilevel"/>
    <w:tmpl w:val="F05CB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10EF9"/>
    <w:multiLevelType w:val="hybridMultilevel"/>
    <w:tmpl w:val="BF268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65333"/>
    <w:multiLevelType w:val="hybridMultilevel"/>
    <w:tmpl w:val="57FCF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9"/>
  </w:num>
  <w:num w:numId="12">
    <w:abstractNumId w:val="11"/>
  </w:num>
  <w:num w:numId="13">
    <w:abstractNumId w:val="1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87D"/>
    <w:rsid w:val="0006063C"/>
    <w:rsid w:val="000E6D6F"/>
    <w:rsid w:val="0015074B"/>
    <w:rsid w:val="0021095A"/>
    <w:rsid w:val="0029639D"/>
    <w:rsid w:val="002E62FC"/>
    <w:rsid w:val="00326F90"/>
    <w:rsid w:val="00366C67"/>
    <w:rsid w:val="003C3C98"/>
    <w:rsid w:val="006678E5"/>
    <w:rsid w:val="008E1677"/>
    <w:rsid w:val="00905F74"/>
    <w:rsid w:val="009A4F14"/>
    <w:rsid w:val="009F36E8"/>
    <w:rsid w:val="00AA1D8D"/>
    <w:rsid w:val="00B37C70"/>
    <w:rsid w:val="00B47730"/>
    <w:rsid w:val="00B6432D"/>
    <w:rsid w:val="00BC1E59"/>
    <w:rsid w:val="00C22092"/>
    <w:rsid w:val="00C624D0"/>
    <w:rsid w:val="00CB0664"/>
    <w:rsid w:val="00D73AFF"/>
    <w:rsid w:val="00D84670"/>
    <w:rsid w:val="00EA3C42"/>
    <w:rsid w:val="00F425D0"/>
    <w:rsid w:val="00FC693F"/>
    <w:rsid w:val="00FD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75587C"/>
  <w14:defaultImageDpi w14:val="300"/>
  <w15:docId w15:val="{D8DC7A69-CE60-4D9F-BBC6-B9409486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31594F-5584-446A-9E1E-0053E862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Natalija Tošić, mast. inž. zaš. živ. sred.</cp:lastModifiedBy>
  <cp:revision>3</cp:revision>
  <cp:lastPrinted>2025-11-05T14:58:00Z</cp:lastPrinted>
  <dcterms:created xsi:type="dcterms:W3CDTF">2025-11-05T15:00:00Z</dcterms:created>
  <dcterms:modified xsi:type="dcterms:W3CDTF">2025-12-24T10:23:00Z</dcterms:modified>
  <cp:category/>
</cp:coreProperties>
</file>